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C1EE" w14:textId="77777777" w:rsidR="00553FCA" w:rsidRDefault="006B3E66">
      <w:pPr>
        <w:pStyle w:val="Heading1"/>
      </w:pPr>
      <w:r>
        <w:rPr>
          <w:color w:val="000000"/>
        </w:rPr>
        <w:t>ECE 60800 – Computational Models and Methods</w:t>
      </w:r>
    </w:p>
    <w:p w14:paraId="4F6E3EE7" w14:textId="77777777" w:rsidR="00553FCA" w:rsidRDefault="006B3E66">
      <w:pPr>
        <w:pStyle w:val="Heading2"/>
      </w:pPr>
      <w:r>
        <w:rPr>
          <w:color w:val="000000"/>
        </w:rPr>
        <w:t>Type of Course</w:t>
      </w:r>
    </w:p>
    <w:p w14:paraId="536FF750" w14:textId="77777777" w:rsidR="00553FCA" w:rsidRDefault="006B3E66">
      <w:r>
        <w:t>Graduate course</w:t>
      </w:r>
    </w:p>
    <w:p w14:paraId="096F9846" w14:textId="77777777" w:rsidR="00553FCA" w:rsidRDefault="006B3E66">
      <w:pPr>
        <w:pStyle w:val="Heading2"/>
      </w:pPr>
      <w:r>
        <w:rPr>
          <w:color w:val="000000"/>
        </w:rPr>
        <w:t>Catalog Description</w:t>
      </w:r>
    </w:p>
    <w:p w14:paraId="1931719A" w14:textId="77777777" w:rsidR="00553FCA" w:rsidRDefault="006B3E66">
      <w:r>
        <w:t xml:space="preserve">Computation models and techniques for the analysis of algorithm complexity. The design and </w:t>
      </w:r>
      <w:r>
        <w:t>complexity analysis of recursive and nonrecursive algorithms for searching, sorting, set operations, graph algorithms, matrix multiplication, polynomial evaluation and FFT calculations. NP-complete problems.</w:t>
      </w:r>
    </w:p>
    <w:p w14:paraId="18DFCEF4" w14:textId="77777777" w:rsidR="00553FCA" w:rsidRDefault="006B3E66">
      <w:pPr>
        <w:pStyle w:val="Heading2"/>
      </w:pPr>
      <w:r>
        <w:rPr>
          <w:color w:val="000000"/>
        </w:rPr>
        <w:t>Credits</w:t>
      </w:r>
    </w:p>
    <w:p w14:paraId="5D132E58" w14:textId="77777777" w:rsidR="00553FCA" w:rsidRDefault="006B3E66">
      <w:r>
        <w:t>3</w:t>
      </w:r>
    </w:p>
    <w:p w14:paraId="43E5DFA7" w14:textId="77777777" w:rsidR="00553FCA" w:rsidRDefault="006B3E66">
      <w:pPr>
        <w:pStyle w:val="Heading2"/>
      </w:pPr>
      <w:r>
        <w:rPr>
          <w:color w:val="000000"/>
        </w:rPr>
        <w:t>Contact Hours</w:t>
      </w:r>
    </w:p>
    <w:p w14:paraId="64C1E2E8" w14:textId="77777777" w:rsidR="00553FCA" w:rsidRDefault="006B3E66">
      <w:r>
        <w:t>3</w:t>
      </w:r>
    </w:p>
    <w:p w14:paraId="7D2AC4EE" w14:textId="77777777" w:rsidR="00553FCA" w:rsidRDefault="006B3E66">
      <w:pPr>
        <w:pStyle w:val="Heading2"/>
      </w:pPr>
      <w:r>
        <w:rPr>
          <w:color w:val="000000"/>
        </w:rPr>
        <w:t>Prerequisite Courses</w:t>
      </w:r>
    </w:p>
    <w:p w14:paraId="6CD1D8D1" w14:textId="77777777" w:rsidR="00553FCA" w:rsidRDefault="006B3E66">
      <w:r>
        <w:t>G</w:t>
      </w:r>
      <w:r>
        <w:t>raduate standing</w:t>
      </w:r>
    </w:p>
    <w:p w14:paraId="4977BB97" w14:textId="77777777" w:rsidR="00553FCA" w:rsidRDefault="006B3E66">
      <w:pPr>
        <w:pStyle w:val="Heading2"/>
      </w:pPr>
      <w:r>
        <w:rPr>
          <w:color w:val="000000"/>
        </w:rPr>
        <w:t>Textbook</w:t>
      </w:r>
    </w:p>
    <w:p w14:paraId="11647ED4" w14:textId="77777777" w:rsidR="00553FCA" w:rsidRDefault="006B3E66">
      <w:r>
        <w:t>T. H. Cormen, C. E. Leiserson, R. L. Rivest, and C. Stein, Introduction to Algorithms, MIT Press, Current Edition.</w:t>
      </w:r>
    </w:p>
    <w:p w14:paraId="57623EDD" w14:textId="77777777" w:rsidR="00553FCA" w:rsidRDefault="006B3E66">
      <w:pPr>
        <w:pStyle w:val="Heading2"/>
      </w:pPr>
      <w:r>
        <w:rPr>
          <w:color w:val="000000"/>
        </w:rPr>
        <w:t>Course Objectives</w:t>
      </w:r>
    </w:p>
    <w:p w14:paraId="6F1298CC" w14:textId="77777777" w:rsidR="00553FCA" w:rsidRDefault="006B3E66">
      <w:r>
        <w:t>This course introduces fundamental knowledge regarding algorithm design in computer engineering a</w:t>
      </w:r>
      <w:r>
        <w:t>rea. The emphasis is on the understanding the classes of problems that can be solved by computers and quantifying the performance of algorithms used to solve such problems.</w:t>
      </w:r>
    </w:p>
    <w:p w14:paraId="377CB542" w14:textId="77777777" w:rsidR="00553FCA" w:rsidRDefault="006B3E66">
      <w:pPr>
        <w:pStyle w:val="Heading2"/>
      </w:pPr>
      <w:r>
        <w:rPr>
          <w:color w:val="000000"/>
        </w:rPr>
        <w:t>Lecture Topics</w:t>
      </w:r>
    </w:p>
    <w:p w14:paraId="4642753A" w14:textId="77777777" w:rsidR="00553FCA" w:rsidRDefault="006B3E66">
      <w:pPr>
        <w:pStyle w:val="ListNumber"/>
      </w:pPr>
      <w:r>
        <w:t>Time and space complexity, analysis methods</w:t>
      </w:r>
    </w:p>
    <w:p w14:paraId="7E97FA26" w14:textId="77777777" w:rsidR="00553FCA" w:rsidRDefault="006B3E66">
      <w:pPr>
        <w:pStyle w:val="ListNumber"/>
      </w:pPr>
      <w:r>
        <w:t>Models of computation, T</w:t>
      </w:r>
      <w:r>
        <w:t>uring machine</w:t>
      </w:r>
    </w:p>
    <w:p w14:paraId="276479F8" w14:textId="77777777" w:rsidR="00553FCA" w:rsidRDefault="006B3E66">
      <w:pPr>
        <w:pStyle w:val="ListNumber"/>
      </w:pPr>
      <w:r>
        <w:t>Recurrence formulas, discrete mathematics</w:t>
      </w:r>
    </w:p>
    <w:p w14:paraId="54A7E3CD" w14:textId="77777777" w:rsidR="00553FCA" w:rsidRDefault="006B3E66">
      <w:pPr>
        <w:pStyle w:val="ListNumber"/>
      </w:pPr>
      <w:r>
        <w:t>Sorting</w:t>
      </w:r>
    </w:p>
    <w:p w14:paraId="47DB1EF7" w14:textId="77777777" w:rsidR="00553FCA" w:rsidRDefault="006B3E66">
      <w:pPr>
        <w:pStyle w:val="ListNumber"/>
      </w:pPr>
      <w:r>
        <w:t>Search, set operations</w:t>
      </w:r>
    </w:p>
    <w:p w14:paraId="3C3FCE5C" w14:textId="77777777" w:rsidR="00553FCA" w:rsidRDefault="006B3E66">
      <w:pPr>
        <w:pStyle w:val="ListNumber"/>
      </w:pPr>
      <w:r>
        <w:t>Graph algorithms</w:t>
      </w:r>
    </w:p>
    <w:p w14:paraId="76DC7716" w14:textId="77777777" w:rsidR="00553FCA" w:rsidRDefault="006B3E66">
      <w:pPr>
        <w:pStyle w:val="ListNumber"/>
      </w:pPr>
      <w:r>
        <w:t>Polynomial, matrix and FFT algorithms</w:t>
      </w:r>
    </w:p>
    <w:p w14:paraId="02D174C4" w14:textId="77777777" w:rsidR="00553FCA" w:rsidRDefault="006B3E66">
      <w:pPr>
        <w:pStyle w:val="ListNumber"/>
      </w:pPr>
      <w:r>
        <w:t>NP-complete problems</w:t>
      </w:r>
    </w:p>
    <w:p w14:paraId="38793ABA" w14:textId="77777777" w:rsidR="00553FCA" w:rsidRDefault="006B3E66">
      <w:pPr>
        <w:pStyle w:val="Heading2"/>
      </w:pPr>
      <w:r>
        <w:rPr>
          <w:color w:val="000000"/>
        </w:rPr>
        <w:t>Computer Usage</w:t>
      </w:r>
    </w:p>
    <w:p w14:paraId="1DCEBBE7" w14:textId="77777777" w:rsidR="00553FCA" w:rsidRDefault="006B3E66">
      <w:r>
        <w:t>High</w:t>
      </w:r>
    </w:p>
    <w:p w14:paraId="1F0B5E98" w14:textId="77777777" w:rsidR="00553FCA" w:rsidRDefault="006B3E66">
      <w:pPr>
        <w:pStyle w:val="Heading2"/>
      </w:pPr>
      <w:r>
        <w:rPr>
          <w:color w:val="000000"/>
        </w:rPr>
        <w:lastRenderedPageBreak/>
        <w:t>Laboratory Experience</w:t>
      </w:r>
    </w:p>
    <w:p w14:paraId="1238A03F" w14:textId="77777777" w:rsidR="00553FCA" w:rsidRDefault="006B3E66">
      <w:r>
        <w:t>None</w:t>
      </w:r>
    </w:p>
    <w:p w14:paraId="21685F1D" w14:textId="77777777" w:rsidR="00553FCA" w:rsidRDefault="006B3E66">
      <w:pPr>
        <w:pStyle w:val="Heading2"/>
      </w:pPr>
      <w:r>
        <w:rPr>
          <w:color w:val="000000"/>
        </w:rPr>
        <w:t>Design Experience</w:t>
      </w:r>
    </w:p>
    <w:p w14:paraId="3C15A74A" w14:textId="77777777" w:rsidR="00553FCA" w:rsidRDefault="006B3E66">
      <w:r>
        <w:t>High</w:t>
      </w:r>
    </w:p>
    <w:p w14:paraId="25BF8DDD" w14:textId="77777777" w:rsidR="00553FCA" w:rsidRDefault="006B3E66">
      <w:pPr>
        <w:pStyle w:val="Heading2"/>
      </w:pPr>
      <w:r>
        <w:rPr>
          <w:color w:val="000000"/>
        </w:rPr>
        <w:t>Coordinator</w:t>
      </w:r>
    </w:p>
    <w:p w14:paraId="40B211CE" w14:textId="77777777" w:rsidR="00553FCA" w:rsidRDefault="006B3E66">
      <w:r>
        <w:t xml:space="preserve">Chao </w:t>
      </w:r>
      <w:r>
        <w:t>Chen, Ph.D.</w:t>
      </w:r>
    </w:p>
    <w:p w14:paraId="0A61E05C" w14:textId="77777777" w:rsidR="00553FCA" w:rsidRDefault="006B3E66">
      <w:pPr>
        <w:pStyle w:val="Heading2"/>
      </w:pPr>
      <w:r>
        <w:rPr>
          <w:color w:val="000000"/>
        </w:rPr>
        <w:t>Date</w:t>
      </w:r>
    </w:p>
    <w:p w14:paraId="67E8D8B3" w14:textId="77777777" w:rsidR="00553FCA" w:rsidRDefault="006B3E66">
      <w:r>
        <w:t>10/01/2018</w:t>
      </w:r>
    </w:p>
    <w:sectPr w:rsidR="00553F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3FCA"/>
    <w:rsid w:val="006B3E6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2A196"/>
  <w14:defaultImageDpi w14:val="300"/>
  <w15:docId w15:val="{D68D26E7-BB57-4B12-A5E3-22468265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ECE60800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2026-01-02T18:43:00Z</dcterms:created>
  <dcterms:modified xsi:type="dcterms:W3CDTF">2026-01-02T18:43:00Z</dcterms:modified>
  <cp:category/>
</cp:coreProperties>
</file>