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2AA18" w14:textId="77777777" w:rsidR="006A025E" w:rsidRDefault="00F35DDC">
      <w:pPr>
        <w:pStyle w:val="Heading1"/>
      </w:pPr>
      <w:r>
        <w:rPr>
          <w:color w:val="000000"/>
        </w:rPr>
        <w:t>ECE 60000 – Random Variables and Signals</w:t>
      </w:r>
    </w:p>
    <w:p w14:paraId="64B451E8" w14:textId="77777777" w:rsidR="006A025E" w:rsidRDefault="00F35DDC">
      <w:pPr>
        <w:pStyle w:val="Heading2"/>
      </w:pPr>
      <w:r>
        <w:rPr>
          <w:color w:val="000000"/>
        </w:rPr>
        <w:t>Type of Course</w:t>
      </w:r>
    </w:p>
    <w:p w14:paraId="74B7238B" w14:textId="77777777" w:rsidR="006A025E" w:rsidRDefault="00F35DDC">
      <w:r>
        <w:t>Graduate course</w:t>
      </w:r>
    </w:p>
    <w:p w14:paraId="30DB8BC6" w14:textId="77777777" w:rsidR="006A025E" w:rsidRDefault="00F35DDC">
      <w:pPr>
        <w:pStyle w:val="Heading2"/>
      </w:pPr>
      <w:r>
        <w:rPr>
          <w:color w:val="000000"/>
        </w:rPr>
        <w:t>Catalog Description</w:t>
      </w:r>
    </w:p>
    <w:p w14:paraId="718E0391" w14:textId="77777777" w:rsidR="006A025E" w:rsidRDefault="00F35DDC">
      <w:r>
        <w:t xml:space="preserve">Engineering applications of probability theory. Problems on events, independence, random variables, </w:t>
      </w:r>
      <w:r>
        <w:t xml:space="preserve">distribution and density functions, expectations, and characteristic functions. Dependence, correlation, and regression; multi-variate Gaussian distribution. Stochastic processes, stationarity, ergodicity, correlation functions, spectral densities, random </w:t>
      </w:r>
      <w:r>
        <w:t>inputs to linear systems; Gaussian processes.</w:t>
      </w:r>
    </w:p>
    <w:p w14:paraId="702BCD4E" w14:textId="77777777" w:rsidR="006A025E" w:rsidRDefault="00F35DDC">
      <w:pPr>
        <w:pStyle w:val="Heading2"/>
      </w:pPr>
      <w:r>
        <w:rPr>
          <w:color w:val="000000"/>
        </w:rPr>
        <w:t>Credits</w:t>
      </w:r>
    </w:p>
    <w:p w14:paraId="5B701E73" w14:textId="77777777" w:rsidR="006A025E" w:rsidRDefault="00F35DDC">
      <w:r>
        <w:t>3</w:t>
      </w:r>
    </w:p>
    <w:p w14:paraId="774CF804" w14:textId="77777777" w:rsidR="006A025E" w:rsidRDefault="00F35DDC">
      <w:pPr>
        <w:pStyle w:val="Heading2"/>
      </w:pPr>
      <w:r>
        <w:rPr>
          <w:color w:val="000000"/>
        </w:rPr>
        <w:t>Contact Hours</w:t>
      </w:r>
    </w:p>
    <w:p w14:paraId="5ED3B447" w14:textId="77777777" w:rsidR="006A025E" w:rsidRDefault="00F35DDC">
      <w:r>
        <w:t>3</w:t>
      </w:r>
    </w:p>
    <w:p w14:paraId="7AB7E753" w14:textId="77777777" w:rsidR="006A025E" w:rsidRDefault="00F35DDC">
      <w:pPr>
        <w:pStyle w:val="Heading2"/>
      </w:pPr>
      <w:r>
        <w:rPr>
          <w:color w:val="000000"/>
        </w:rPr>
        <w:t>Prerequisite Courses</w:t>
      </w:r>
    </w:p>
    <w:p w14:paraId="7C324BB1" w14:textId="77777777" w:rsidR="006A025E" w:rsidRDefault="00F35DDC">
      <w:r>
        <w:t>ECE 30200 or equivalent</w:t>
      </w:r>
    </w:p>
    <w:p w14:paraId="308EBEE9" w14:textId="77777777" w:rsidR="006A025E" w:rsidRDefault="00F35DDC">
      <w:pPr>
        <w:pStyle w:val="Heading2"/>
      </w:pPr>
      <w:r>
        <w:rPr>
          <w:color w:val="000000"/>
        </w:rPr>
        <w:t>Textbook</w:t>
      </w:r>
    </w:p>
    <w:p w14:paraId="6F3EC2FD" w14:textId="77777777" w:rsidR="006A025E" w:rsidRDefault="00F35DDC">
      <w:r>
        <w:t>A. Leon-Garcia, Probability, Statistics, and Random Processes for Electrical Engineering, Pearson, Current Edition.</w:t>
      </w:r>
    </w:p>
    <w:p w14:paraId="55CB55A6" w14:textId="77777777" w:rsidR="006A025E" w:rsidRDefault="00F35DDC">
      <w:pPr>
        <w:pStyle w:val="Heading2"/>
      </w:pPr>
      <w:r>
        <w:rPr>
          <w:color w:val="000000"/>
        </w:rPr>
        <w:t>Course Objecti</w:t>
      </w:r>
      <w:r>
        <w:rPr>
          <w:color w:val="000000"/>
        </w:rPr>
        <w:t>ves</w:t>
      </w:r>
    </w:p>
    <w:p w14:paraId="74A1B750" w14:textId="77777777" w:rsidR="006A025E" w:rsidRDefault="00F35DDC">
      <w:r>
        <w:t>This course discusses engineering applications of probability theory and stochastic processes, and the use of stochastic modeling in queuing theory.</w:t>
      </w:r>
    </w:p>
    <w:p w14:paraId="7B027B7C" w14:textId="77777777" w:rsidR="006A025E" w:rsidRDefault="00F35DDC">
      <w:pPr>
        <w:pStyle w:val="Heading2"/>
      </w:pPr>
      <w:r>
        <w:rPr>
          <w:color w:val="000000"/>
        </w:rPr>
        <w:t>Lecture Topics</w:t>
      </w:r>
    </w:p>
    <w:p w14:paraId="294834F7" w14:textId="77777777" w:rsidR="006A025E" w:rsidRDefault="00F35DDC">
      <w:pPr>
        <w:pStyle w:val="ListNumber"/>
      </w:pPr>
      <w:r>
        <w:t>Vector random variables</w:t>
      </w:r>
    </w:p>
    <w:p w14:paraId="5224B761" w14:textId="77777777" w:rsidR="006A025E" w:rsidRDefault="00F35DDC">
      <w:pPr>
        <w:pStyle w:val="ListNumber"/>
      </w:pPr>
      <w:r>
        <w:t>Sums of random variables</w:t>
      </w:r>
    </w:p>
    <w:p w14:paraId="659BE14C" w14:textId="77777777" w:rsidR="006A025E" w:rsidRDefault="00F35DDC">
      <w:pPr>
        <w:pStyle w:val="ListNumber"/>
      </w:pPr>
      <w:r>
        <w:t>Random processes</w:t>
      </w:r>
    </w:p>
    <w:p w14:paraId="281F1161" w14:textId="77777777" w:rsidR="006A025E" w:rsidRDefault="00F35DDC">
      <w:pPr>
        <w:pStyle w:val="ListNumber"/>
      </w:pPr>
      <w:r>
        <w:t>Analysis and processin</w:t>
      </w:r>
      <w:r>
        <w:t>g of random signals</w:t>
      </w:r>
    </w:p>
    <w:p w14:paraId="4AEA77E0" w14:textId="77777777" w:rsidR="006A025E" w:rsidRDefault="00F35DDC">
      <w:pPr>
        <w:pStyle w:val="ListNumber"/>
      </w:pPr>
      <w:r>
        <w:t>Markov chains</w:t>
      </w:r>
    </w:p>
    <w:p w14:paraId="2005AAB6" w14:textId="77777777" w:rsidR="006A025E" w:rsidRDefault="00F35DDC">
      <w:pPr>
        <w:pStyle w:val="ListNumber"/>
      </w:pPr>
      <w:r>
        <w:t>Queueing theory</w:t>
      </w:r>
    </w:p>
    <w:p w14:paraId="1472D5E5" w14:textId="77777777" w:rsidR="006A025E" w:rsidRDefault="00F35DDC">
      <w:pPr>
        <w:pStyle w:val="Heading2"/>
      </w:pPr>
      <w:r>
        <w:rPr>
          <w:color w:val="000000"/>
        </w:rPr>
        <w:t>Computer Usage</w:t>
      </w:r>
    </w:p>
    <w:p w14:paraId="14847A80" w14:textId="77777777" w:rsidR="006A025E" w:rsidRDefault="00F35DDC">
      <w:r>
        <w:t>Low</w:t>
      </w:r>
    </w:p>
    <w:p w14:paraId="395C3ED7" w14:textId="77777777" w:rsidR="006A025E" w:rsidRDefault="00F35DDC">
      <w:pPr>
        <w:pStyle w:val="Heading2"/>
      </w:pPr>
      <w:r>
        <w:rPr>
          <w:color w:val="000000"/>
        </w:rPr>
        <w:t>Laboratory Experience</w:t>
      </w:r>
    </w:p>
    <w:p w14:paraId="22E39CBE" w14:textId="77777777" w:rsidR="006A025E" w:rsidRDefault="00F35DDC">
      <w:r>
        <w:t>None</w:t>
      </w:r>
    </w:p>
    <w:p w14:paraId="1100E850" w14:textId="77777777" w:rsidR="006A025E" w:rsidRDefault="00F35DDC">
      <w:pPr>
        <w:pStyle w:val="Heading2"/>
      </w:pPr>
      <w:r>
        <w:rPr>
          <w:color w:val="000000"/>
        </w:rPr>
        <w:lastRenderedPageBreak/>
        <w:t>Design Experience</w:t>
      </w:r>
    </w:p>
    <w:p w14:paraId="6ADCFCE2" w14:textId="77777777" w:rsidR="006A025E" w:rsidRDefault="00F35DDC">
      <w:r>
        <w:t>Low</w:t>
      </w:r>
    </w:p>
    <w:p w14:paraId="3ADE504E" w14:textId="77777777" w:rsidR="006A025E" w:rsidRDefault="00F35DDC">
      <w:pPr>
        <w:pStyle w:val="Heading2"/>
      </w:pPr>
      <w:r>
        <w:rPr>
          <w:color w:val="000000"/>
        </w:rPr>
        <w:t>Coordinator</w:t>
      </w:r>
    </w:p>
    <w:p w14:paraId="7DBB90E1" w14:textId="77777777" w:rsidR="006A025E" w:rsidRDefault="00F35DDC">
      <w:r>
        <w:t>Chao Chen, Ph.D.</w:t>
      </w:r>
    </w:p>
    <w:p w14:paraId="1FB2120F" w14:textId="77777777" w:rsidR="006A025E" w:rsidRDefault="00F35DDC">
      <w:pPr>
        <w:pStyle w:val="Heading2"/>
      </w:pPr>
      <w:r>
        <w:rPr>
          <w:color w:val="000000"/>
        </w:rPr>
        <w:t>Date</w:t>
      </w:r>
    </w:p>
    <w:p w14:paraId="0D6B88EB" w14:textId="77777777" w:rsidR="006A025E" w:rsidRDefault="00F35DDC">
      <w:r>
        <w:t>10/01/2018</w:t>
      </w:r>
    </w:p>
    <w:sectPr w:rsidR="006A025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A025E"/>
    <w:rsid w:val="00AA1D8D"/>
    <w:rsid w:val="00B47730"/>
    <w:rsid w:val="00CB0664"/>
    <w:rsid w:val="00F35D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49CA75"/>
  <w14:defaultImageDpi w14:val="300"/>
  <w15:docId w15:val="{260F5904-5585-4F79-AB13-FA09E958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ECE60000 Syllabus</dc:title>
  <dc:subject/>
  <dc:creator>python-docx</dc:creator>
  <cp:keywords/>
  <dc:description>generated by python-docx</dc:description>
  <cp:lastModifiedBy>Guoping Wang</cp:lastModifiedBy>
  <cp:revision>2</cp:revision>
  <dcterms:created xsi:type="dcterms:W3CDTF">2026-01-02T18:42:00Z</dcterms:created>
  <dcterms:modified xsi:type="dcterms:W3CDTF">2026-01-02T18:42:00Z</dcterms:modified>
  <cp:category/>
</cp:coreProperties>
</file>