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0BC3" w14:textId="77777777" w:rsidR="003E2555" w:rsidRDefault="00463250">
      <w:pPr>
        <w:pStyle w:val="Heading1"/>
      </w:pPr>
      <w:r>
        <w:rPr>
          <w:color w:val="000000"/>
        </w:rPr>
        <w:t>ECE 59500 - Selected Topics in Electrical Engineering</w:t>
      </w:r>
    </w:p>
    <w:p w14:paraId="0BACBD11" w14:textId="77777777" w:rsidR="003E2555" w:rsidRDefault="00463250">
      <w:pPr>
        <w:pStyle w:val="Heading2"/>
      </w:pPr>
      <w:r>
        <w:rPr>
          <w:color w:val="000000"/>
        </w:rPr>
        <w:t>Type of Course</w:t>
      </w:r>
    </w:p>
    <w:p w14:paraId="7CDDF3AA" w14:textId="77777777" w:rsidR="003E2555" w:rsidRDefault="00463250">
      <w:r>
        <w:t>Elective for the CmpE and EE programs</w:t>
      </w:r>
    </w:p>
    <w:p w14:paraId="69D9AD54" w14:textId="77777777" w:rsidR="003E2555" w:rsidRDefault="00463250">
      <w:pPr>
        <w:pStyle w:val="Heading2"/>
      </w:pPr>
      <w:r>
        <w:rPr>
          <w:color w:val="000000"/>
        </w:rPr>
        <w:t>Catalog Description</w:t>
      </w:r>
    </w:p>
    <w:p w14:paraId="5EDB50FF" w14:textId="77777777" w:rsidR="003E2555" w:rsidRDefault="00463250">
      <w:r>
        <w:t xml:space="preserve">Formal classroom or individualized instruction on topics of </w:t>
      </w:r>
      <w:r>
        <w:t>current interest. May be repeated for credit.</w:t>
      </w:r>
    </w:p>
    <w:p w14:paraId="1EBF2C8B" w14:textId="77777777" w:rsidR="003E2555" w:rsidRDefault="00463250">
      <w:pPr>
        <w:pStyle w:val="Heading2"/>
      </w:pPr>
      <w:r>
        <w:rPr>
          <w:color w:val="000000"/>
        </w:rPr>
        <w:t>Credits</w:t>
      </w:r>
    </w:p>
    <w:p w14:paraId="271C852C" w14:textId="77777777" w:rsidR="003E2555" w:rsidRDefault="00463250">
      <w:r>
        <w:t>Cr. 1-3.</w:t>
      </w:r>
    </w:p>
    <w:p w14:paraId="0C2DB710" w14:textId="77777777" w:rsidR="003E2555" w:rsidRDefault="00463250">
      <w:pPr>
        <w:pStyle w:val="Heading2"/>
      </w:pPr>
      <w:r>
        <w:rPr>
          <w:color w:val="000000"/>
        </w:rPr>
        <w:t>Contact Hours</w:t>
      </w:r>
    </w:p>
    <w:p w14:paraId="50D49EA1" w14:textId="77777777" w:rsidR="003E2555" w:rsidRDefault="00463250">
      <w:r>
        <w:t>Hours to be arranged</w:t>
      </w:r>
    </w:p>
    <w:p w14:paraId="07D65AB6" w14:textId="77777777" w:rsidR="003E2555" w:rsidRDefault="00463250">
      <w:pPr>
        <w:pStyle w:val="Heading2"/>
      </w:pPr>
      <w:r>
        <w:rPr>
          <w:color w:val="000000"/>
        </w:rPr>
        <w:t>Prerequisite</w:t>
      </w:r>
    </w:p>
    <w:p w14:paraId="4562B1E3" w14:textId="77777777" w:rsidR="003E2555" w:rsidRDefault="00463250">
      <w:r>
        <w:t>Permission of Instructor</w:t>
      </w:r>
    </w:p>
    <w:p w14:paraId="764F2D06" w14:textId="77777777" w:rsidR="003E2555" w:rsidRDefault="00463250">
      <w:pPr>
        <w:pStyle w:val="Heading2"/>
      </w:pPr>
      <w:r>
        <w:rPr>
          <w:color w:val="000000"/>
        </w:rPr>
        <w:t>Course Outcome</w:t>
      </w:r>
    </w:p>
    <w:p w14:paraId="567F3E08" w14:textId="77777777" w:rsidR="003E2555" w:rsidRDefault="00463250">
      <w:pPr>
        <w:pStyle w:val="ListNumber"/>
      </w:pPr>
      <w:r>
        <w:t>An ability to understand and apply advanced knowledge in selected or emerging areas of electrical and com</w:t>
      </w:r>
      <w:r>
        <w:t>puter engineering, and to adapt this knowledge to analyze and solve complex engineering problems.</w:t>
      </w:r>
    </w:p>
    <w:p w14:paraId="6A7BA6AD" w14:textId="77777777" w:rsidR="003E2555" w:rsidRDefault="00463250">
      <w:pPr>
        <w:pStyle w:val="Heading2"/>
      </w:pPr>
      <w:r>
        <w:rPr>
          <w:color w:val="000000"/>
        </w:rPr>
        <w:t>Coordinator</w:t>
      </w:r>
    </w:p>
    <w:p w14:paraId="24B618A9" w14:textId="77777777" w:rsidR="003E2555" w:rsidRDefault="00463250">
      <w:r>
        <w:t>Guoping Wang, Ph.D.</w:t>
      </w:r>
    </w:p>
    <w:p w14:paraId="78DCCEC0" w14:textId="77777777" w:rsidR="003E2555" w:rsidRDefault="00463250">
      <w:pPr>
        <w:pStyle w:val="Heading2"/>
      </w:pPr>
      <w:r>
        <w:rPr>
          <w:color w:val="000000"/>
        </w:rPr>
        <w:t>Date</w:t>
      </w:r>
    </w:p>
    <w:p w14:paraId="49F4A744" w14:textId="77777777" w:rsidR="003E2555" w:rsidRDefault="00463250">
      <w:r>
        <w:t>9/2/2025</w:t>
      </w:r>
    </w:p>
    <w:sectPr w:rsidR="003E25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555"/>
    <w:rsid w:val="004632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058AF"/>
  <w14:defaultImageDpi w14:val="300"/>
  <w15:docId w15:val="{1B78F64D-7221-406D-9923-DA4B1207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ECE59500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2026-01-02T18:41:00Z</dcterms:created>
  <dcterms:modified xsi:type="dcterms:W3CDTF">2026-01-02T18:41:00Z</dcterms:modified>
  <cp:category/>
</cp:coreProperties>
</file>