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3EDC" w14:textId="77777777" w:rsidR="00E92DB4" w:rsidRDefault="00B92768">
      <w:pPr>
        <w:pStyle w:val="Heading1"/>
      </w:pPr>
      <w:r>
        <w:rPr>
          <w:color w:val="000000"/>
        </w:rPr>
        <w:t>ECE 53800 – Digital Signals Processing I</w:t>
      </w:r>
    </w:p>
    <w:p w14:paraId="3C7B1DF9" w14:textId="77777777" w:rsidR="00E92DB4" w:rsidRDefault="00B92768">
      <w:pPr>
        <w:pStyle w:val="Heading2"/>
      </w:pPr>
      <w:r>
        <w:rPr>
          <w:color w:val="000000"/>
        </w:rPr>
        <w:t>Type of Course</w:t>
      </w:r>
    </w:p>
    <w:p w14:paraId="5A399F84" w14:textId="77777777" w:rsidR="00E92DB4" w:rsidRDefault="00B92768">
      <w:r>
        <w:t>Graduate. Elective for the CmpE and EE programs</w:t>
      </w:r>
    </w:p>
    <w:p w14:paraId="6FA95E6C" w14:textId="77777777" w:rsidR="00E92DB4" w:rsidRDefault="00B92768">
      <w:pPr>
        <w:pStyle w:val="Heading2"/>
      </w:pPr>
      <w:r>
        <w:rPr>
          <w:color w:val="000000"/>
        </w:rPr>
        <w:t>Catalog Description</w:t>
      </w:r>
    </w:p>
    <w:p w14:paraId="4F983C69" w14:textId="77777777" w:rsidR="00E92DB4" w:rsidRDefault="00B92768">
      <w:r>
        <w:t xml:space="preserve">Theory and algorithms for processing of deterministic and stochastic </w:t>
      </w:r>
      <w:r>
        <w:t>signals. Topics include discrete signals, systems, and transforms, linear filtering, fast Fourier transform, nonlinear filtering, spectrum estimation, linear prediction, adaptive filtering, and array signal processing.</w:t>
      </w:r>
    </w:p>
    <w:p w14:paraId="1E5266A2" w14:textId="77777777" w:rsidR="00E92DB4" w:rsidRDefault="00B92768">
      <w:pPr>
        <w:pStyle w:val="Heading2"/>
      </w:pPr>
      <w:r>
        <w:rPr>
          <w:color w:val="000000"/>
        </w:rPr>
        <w:t>Credits</w:t>
      </w:r>
    </w:p>
    <w:p w14:paraId="5A380A33" w14:textId="77777777" w:rsidR="00E92DB4" w:rsidRDefault="00B92768">
      <w:r>
        <w:t>3</w:t>
      </w:r>
    </w:p>
    <w:p w14:paraId="32EC2CF5" w14:textId="77777777" w:rsidR="00E92DB4" w:rsidRDefault="00B92768">
      <w:pPr>
        <w:pStyle w:val="Heading2"/>
      </w:pPr>
      <w:r>
        <w:rPr>
          <w:color w:val="000000"/>
        </w:rPr>
        <w:t>Contact Hours</w:t>
      </w:r>
    </w:p>
    <w:p w14:paraId="29857218" w14:textId="77777777" w:rsidR="00E92DB4" w:rsidRDefault="00B92768">
      <w:r>
        <w:t>3</w:t>
      </w:r>
    </w:p>
    <w:p w14:paraId="7F76DA4E" w14:textId="77777777" w:rsidR="00E92DB4" w:rsidRDefault="00B92768">
      <w:pPr>
        <w:pStyle w:val="Heading2"/>
      </w:pPr>
      <w:r>
        <w:rPr>
          <w:color w:val="000000"/>
        </w:rPr>
        <w:t>Prerequisit</w:t>
      </w:r>
      <w:r>
        <w:rPr>
          <w:color w:val="000000"/>
        </w:rPr>
        <w:t>e Courses</w:t>
      </w:r>
    </w:p>
    <w:p w14:paraId="0DA1EF81" w14:textId="77777777" w:rsidR="00E92DB4" w:rsidRDefault="00B92768">
      <w:r>
        <w:t>ECE 30100, ECE 30200</w:t>
      </w:r>
    </w:p>
    <w:p w14:paraId="186DE36F" w14:textId="77777777" w:rsidR="00E92DB4" w:rsidRDefault="00B92768">
      <w:pPr>
        <w:pStyle w:val="Heading2"/>
      </w:pPr>
      <w:r>
        <w:rPr>
          <w:color w:val="000000"/>
        </w:rPr>
        <w:t>Corequisite Courses</w:t>
      </w:r>
    </w:p>
    <w:p w14:paraId="4ABADC4F" w14:textId="77777777" w:rsidR="00E92DB4" w:rsidRDefault="00B92768">
      <w:r>
        <w:t>None</w:t>
      </w:r>
    </w:p>
    <w:p w14:paraId="7DA2AB5F" w14:textId="77777777" w:rsidR="00E92DB4" w:rsidRDefault="00B92768">
      <w:pPr>
        <w:pStyle w:val="Heading2"/>
      </w:pPr>
      <w:r>
        <w:rPr>
          <w:color w:val="000000"/>
        </w:rPr>
        <w:t>Prerequisites by Topics</w:t>
      </w:r>
    </w:p>
    <w:p w14:paraId="64955232" w14:textId="77777777" w:rsidR="00E92DB4" w:rsidRDefault="00B92768">
      <w:r>
        <w:t>Basic linear system theory, probabilistic methods</w:t>
      </w:r>
    </w:p>
    <w:p w14:paraId="4F7F3D93" w14:textId="77777777" w:rsidR="00E92DB4" w:rsidRDefault="00B92768">
      <w:pPr>
        <w:pStyle w:val="Heading2"/>
      </w:pPr>
      <w:r>
        <w:rPr>
          <w:color w:val="000000"/>
        </w:rPr>
        <w:t>Textbook</w:t>
      </w:r>
    </w:p>
    <w:p w14:paraId="5F6A2271" w14:textId="77777777" w:rsidR="00E92DB4" w:rsidRDefault="00B92768">
      <w:r>
        <w:t>Proakis, Digital Signal Processing, Prentice Hall, 4th ed, 2006</w:t>
      </w:r>
    </w:p>
    <w:p w14:paraId="05B8346D" w14:textId="77777777" w:rsidR="00E92DB4" w:rsidRDefault="00B92768">
      <w:pPr>
        <w:pStyle w:val="Heading2"/>
      </w:pPr>
      <w:r>
        <w:rPr>
          <w:color w:val="000000"/>
        </w:rPr>
        <w:t>Course Objectives</w:t>
      </w:r>
    </w:p>
    <w:p w14:paraId="06BFF83E" w14:textId="77777777" w:rsidR="00E92DB4" w:rsidRDefault="00B92768">
      <w:r>
        <w:t>Provide the student with a broad, y</w:t>
      </w:r>
      <w:r>
        <w:t>et strong background in the traditional topics associated with processing of deterministic digital signals, e.g., discrete-time transforms, and linear filtering. Provide student with a strong background in traditional topics associated with processing of s</w:t>
      </w:r>
      <w:r>
        <w:t>tochastic signals, e.g., spectrum estimation and linear prediction. Introduce the student to some of the more recent developments that promise to have a broad impact on digital signal processing, e.g., nonlinear filtering and adaptive filtering.</w:t>
      </w:r>
    </w:p>
    <w:p w14:paraId="0DA3104F" w14:textId="77777777" w:rsidR="00E92DB4" w:rsidRDefault="00B92768">
      <w:pPr>
        <w:pStyle w:val="Heading2"/>
      </w:pPr>
      <w:r>
        <w:rPr>
          <w:color w:val="000000"/>
        </w:rPr>
        <w:t>Course Out</w:t>
      </w:r>
      <w:r>
        <w:rPr>
          <w:color w:val="000000"/>
        </w:rPr>
        <w:t>comes</w:t>
      </w:r>
    </w:p>
    <w:p w14:paraId="43B55980" w14:textId="77777777" w:rsidR="00E92DB4" w:rsidRDefault="00B92768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1F376330" w14:textId="77777777" w:rsidR="00E92DB4" w:rsidRDefault="00B92768">
      <w:pPr>
        <w:pStyle w:val="ListNumber"/>
      </w:pPr>
      <w:r>
        <w:t>An understanding of the autocorrelation and covariance methods of estimating the correlation matrix.</w:t>
      </w:r>
    </w:p>
    <w:p w14:paraId="2AE4DA31" w14:textId="77777777" w:rsidR="00E92DB4" w:rsidRDefault="00B92768">
      <w:pPr>
        <w:pStyle w:val="ListNumber"/>
      </w:pPr>
      <w:r>
        <w:lastRenderedPageBreak/>
        <w:t>Knowledge of the Discrete Time Fourier Transform (DTFT) and its relationship to</w:t>
      </w:r>
      <w:r>
        <w:t xml:space="preserve"> the Discrete Fourier Transform (DFT) and the ability to apply such information in display of frequency content of discrete signals.</w:t>
      </w:r>
    </w:p>
    <w:p w14:paraId="289354A8" w14:textId="77777777" w:rsidR="00E92DB4" w:rsidRDefault="00B92768">
      <w:pPr>
        <w:pStyle w:val="ListNumber"/>
      </w:pPr>
      <w:r>
        <w:t>Comprehension of parametric methods of spectrum estimation, including autoregressive modeling, minimum variance, linear pre</w:t>
      </w:r>
      <w:r>
        <w:t>diction, and eigendecomposition-based methods.</w:t>
      </w:r>
    </w:p>
    <w:p w14:paraId="3723761E" w14:textId="77777777" w:rsidR="00E92DB4" w:rsidRDefault="00B92768">
      <w:pPr>
        <w:pStyle w:val="ListNumber"/>
      </w:pPr>
      <w:r>
        <w:t>An understanding of nonparametric methods of spectrum estimation, including the periodogram and the correlogram.</w:t>
      </w:r>
    </w:p>
    <w:p w14:paraId="66772281" w14:textId="77777777" w:rsidR="00E92DB4" w:rsidRDefault="00B92768">
      <w:pPr>
        <w:pStyle w:val="ListNumber"/>
      </w:pPr>
      <w:r>
        <w:t>An understanding of linear filters, including the Wiener filter, as applied to stochastic signal</w:t>
      </w:r>
      <w:r>
        <w:t>s.</w:t>
      </w:r>
    </w:p>
    <w:p w14:paraId="0373A541" w14:textId="1FDD8742" w:rsidR="00E92DB4" w:rsidRDefault="00B92768">
      <w:pPr>
        <w:pStyle w:val="ListNumber"/>
      </w:pPr>
      <w:r>
        <w:t>An ability to interpret results of the filter design and to discern whether it meets design specifications.</w:t>
      </w:r>
    </w:p>
    <w:p w14:paraId="464226DF" w14:textId="40559B99" w:rsidR="00E92DB4" w:rsidRDefault="00B92768">
      <w:pPr>
        <w:pStyle w:val="Heading2"/>
      </w:pPr>
      <w:r>
        <w:rPr>
          <w:color w:val="000000"/>
        </w:rPr>
        <w:t>Lecture Topics</w:t>
      </w:r>
    </w:p>
    <w:p w14:paraId="72DA068F" w14:textId="77777777" w:rsidR="00E92DB4" w:rsidRDefault="00B92768">
      <w:pPr>
        <w:pStyle w:val="ListNumber"/>
      </w:pPr>
      <w:r>
        <w:t>Revie</w:t>
      </w:r>
      <w:r>
        <w:t>w of Discrete-Time Signals, Systems, &amp; Transforms</w:t>
      </w:r>
    </w:p>
    <w:p w14:paraId="313A9C14" w14:textId="77777777" w:rsidR="00E92DB4" w:rsidRDefault="00B92768">
      <w:pPr>
        <w:pStyle w:val="ListNumber"/>
      </w:pPr>
      <w:r>
        <w:t>Sampling &amp; Reconstruction</w:t>
      </w:r>
    </w:p>
    <w:p w14:paraId="3082761F" w14:textId="77777777" w:rsidR="00E92DB4" w:rsidRDefault="00B92768">
      <w:pPr>
        <w:pStyle w:val="ListNumber"/>
      </w:pPr>
      <w:r>
        <w:t>Nonparametric Methods of Power Spectrum Estimation</w:t>
      </w:r>
    </w:p>
    <w:p w14:paraId="17FA4859" w14:textId="77777777" w:rsidR="00E92DB4" w:rsidRDefault="00B92768">
      <w:pPr>
        <w:pStyle w:val="ListNumber"/>
      </w:pPr>
      <w:r>
        <w:t>Model-Based Spectrum Estimation</w:t>
      </w:r>
    </w:p>
    <w:p w14:paraId="77B643F0" w14:textId="77777777" w:rsidR="00E92DB4" w:rsidRDefault="00B92768">
      <w:pPr>
        <w:pStyle w:val="ListNumber"/>
      </w:pPr>
      <w:r>
        <w:t>Adaptive Signal Processing</w:t>
      </w:r>
    </w:p>
    <w:p w14:paraId="26594493" w14:textId="77777777" w:rsidR="00E92DB4" w:rsidRDefault="00B92768">
      <w:pPr>
        <w:pStyle w:val="Heading2"/>
      </w:pPr>
      <w:r>
        <w:rPr>
          <w:color w:val="000000"/>
        </w:rPr>
        <w:t>Computer Usage</w:t>
      </w:r>
    </w:p>
    <w:p w14:paraId="49A894F1" w14:textId="77777777" w:rsidR="00E92DB4" w:rsidRDefault="00B92768">
      <w:r>
        <w:t>Medium</w:t>
      </w:r>
    </w:p>
    <w:p w14:paraId="6366BDB6" w14:textId="77777777" w:rsidR="00E92DB4" w:rsidRDefault="00B92768">
      <w:pPr>
        <w:pStyle w:val="Heading2"/>
      </w:pPr>
      <w:r>
        <w:rPr>
          <w:color w:val="000000"/>
        </w:rPr>
        <w:t>Laboratory Experience</w:t>
      </w:r>
    </w:p>
    <w:p w14:paraId="7788D8FD" w14:textId="77777777" w:rsidR="00E92DB4" w:rsidRDefault="00B92768">
      <w:r>
        <w:t>None</w:t>
      </w:r>
    </w:p>
    <w:p w14:paraId="57F95500" w14:textId="77777777" w:rsidR="00E92DB4" w:rsidRDefault="00B92768">
      <w:pPr>
        <w:pStyle w:val="Heading2"/>
      </w:pPr>
      <w:r>
        <w:rPr>
          <w:color w:val="000000"/>
        </w:rPr>
        <w:t>Design Experience</w:t>
      </w:r>
    </w:p>
    <w:p w14:paraId="133EBAD8" w14:textId="77777777" w:rsidR="00E92DB4" w:rsidRDefault="00B92768">
      <w:r>
        <w:t>Med</w:t>
      </w:r>
      <w:r>
        <w:t>ium</w:t>
      </w:r>
    </w:p>
    <w:p w14:paraId="68929BC6" w14:textId="77777777" w:rsidR="00E92DB4" w:rsidRDefault="00B92768">
      <w:pPr>
        <w:pStyle w:val="Heading2"/>
      </w:pPr>
      <w:r>
        <w:rPr>
          <w:color w:val="000000"/>
        </w:rPr>
        <w:t>Coordinator</w:t>
      </w:r>
    </w:p>
    <w:p w14:paraId="5B6EFAAE" w14:textId="77777777" w:rsidR="00E92DB4" w:rsidRDefault="00B92768">
      <w:r>
        <w:t>Elizabeth A. Thompson, Ph.D.</w:t>
      </w:r>
    </w:p>
    <w:p w14:paraId="4B93D9CD" w14:textId="77777777" w:rsidR="00E92DB4" w:rsidRDefault="00B92768">
      <w:pPr>
        <w:pStyle w:val="Heading2"/>
      </w:pPr>
      <w:r>
        <w:rPr>
          <w:color w:val="000000"/>
        </w:rPr>
        <w:t>Date</w:t>
      </w:r>
    </w:p>
    <w:p w14:paraId="0217593B" w14:textId="77777777" w:rsidR="00E92DB4" w:rsidRDefault="00B92768">
      <w:r>
        <w:t>03/02/2018</w:t>
      </w:r>
    </w:p>
    <w:sectPr w:rsidR="00E92D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69B5"/>
    <w:rsid w:val="00AA1D8D"/>
    <w:rsid w:val="00B47730"/>
    <w:rsid w:val="00B92768"/>
    <w:rsid w:val="00CB0664"/>
    <w:rsid w:val="00E92D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4F73E"/>
  <w14:defaultImageDpi w14:val="300"/>
  <w15:docId w15:val="{BB374EB8-A4B9-412B-9237-105EC8C7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8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ECE53800 Syllabus</dc:title>
  <dc:subject/>
  <dc:creator>python-docx</dc:creator>
  <cp:keywords/>
  <dc:description>generated by python-docx</dc:description>
  <cp:lastModifiedBy>Guoping Wang</cp:lastModifiedBy>
  <cp:revision>3</cp:revision>
  <dcterms:created xsi:type="dcterms:W3CDTF">2026-01-02T17:55:00Z</dcterms:created>
  <dcterms:modified xsi:type="dcterms:W3CDTF">2026-01-02T17:57:00Z</dcterms:modified>
  <cp:category/>
</cp:coreProperties>
</file>