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9570" w14:textId="77777777" w:rsidR="003752A2" w:rsidRDefault="00744D5D">
      <w:pPr>
        <w:pStyle w:val="Heading1"/>
      </w:pPr>
      <w:r>
        <w:rPr>
          <w:color w:val="000000"/>
        </w:rPr>
        <w:t>ECE 49800 - Research in Electrical Engineering II</w:t>
      </w:r>
    </w:p>
    <w:p w14:paraId="4CF0ECA8" w14:textId="77777777" w:rsidR="003752A2" w:rsidRDefault="00744D5D">
      <w:pPr>
        <w:pStyle w:val="Heading2"/>
      </w:pPr>
      <w:r>
        <w:rPr>
          <w:color w:val="000000"/>
        </w:rPr>
        <w:t>Type of Course</w:t>
      </w:r>
    </w:p>
    <w:p w14:paraId="51B3B695" w14:textId="77777777" w:rsidR="003752A2" w:rsidRDefault="00744D5D">
      <w:r>
        <w:t>Research</w:t>
      </w:r>
    </w:p>
    <w:p w14:paraId="76704BE4" w14:textId="77777777" w:rsidR="003752A2" w:rsidRDefault="00744D5D">
      <w:pPr>
        <w:pStyle w:val="Heading2"/>
      </w:pPr>
      <w:r>
        <w:rPr>
          <w:color w:val="000000"/>
        </w:rPr>
        <w:t>Catalog Description</w:t>
      </w:r>
    </w:p>
    <w:p w14:paraId="4D1C5AE5" w14:textId="77777777" w:rsidR="003752A2" w:rsidRDefault="00744D5D">
      <w:r>
        <w:t xml:space="preserve">Continuation of ECE 49700. Requires submission of a written thesis, public presentation, and oral </w:t>
      </w:r>
      <w:r>
        <w:t>defense of the research project.</w:t>
      </w:r>
    </w:p>
    <w:p w14:paraId="53D7E0C7" w14:textId="77777777" w:rsidR="003752A2" w:rsidRDefault="00744D5D">
      <w:pPr>
        <w:pStyle w:val="Heading2"/>
      </w:pPr>
      <w:r>
        <w:rPr>
          <w:color w:val="000000"/>
        </w:rPr>
        <w:t>Credits</w:t>
      </w:r>
    </w:p>
    <w:p w14:paraId="1BD7071D" w14:textId="77777777" w:rsidR="003752A2" w:rsidRDefault="00744D5D">
      <w:r>
        <w:t>3</w:t>
      </w:r>
    </w:p>
    <w:p w14:paraId="2338AEB1" w14:textId="77777777" w:rsidR="003752A2" w:rsidRDefault="00744D5D">
      <w:pPr>
        <w:pStyle w:val="Heading2"/>
      </w:pPr>
      <w:r>
        <w:rPr>
          <w:color w:val="000000"/>
        </w:rPr>
        <w:t>Contact Hours</w:t>
      </w:r>
    </w:p>
    <w:p w14:paraId="509276E5" w14:textId="77777777" w:rsidR="003752A2" w:rsidRDefault="00744D5D">
      <w:r>
        <w:t>Hours to be arranged</w:t>
      </w:r>
    </w:p>
    <w:p w14:paraId="1DE80AAE" w14:textId="77777777" w:rsidR="003752A2" w:rsidRDefault="00744D5D">
      <w:pPr>
        <w:pStyle w:val="Heading2"/>
      </w:pPr>
      <w:r>
        <w:rPr>
          <w:color w:val="000000"/>
        </w:rPr>
        <w:t>Prerequisite Courses</w:t>
      </w:r>
    </w:p>
    <w:p w14:paraId="69EE86BB" w14:textId="77777777" w:rsidR="003752A2" w:rsidRDefault="00744D5D">
      <w:r>
        <w:t>P: ECE 49700 and honors classification.</w:t>
      </w:r>
    </w:p>
    <w:p w14:paraId="7EB3A5BF" w14:textId="77777777" w:rsidR="003752A2" w:rsidRDefault="00744D5D">
      <w:pPr>
        <w:pStyle w:val="Heading2"/>
      </w:pPr>
      <w:r>
        <w:rPr>
          <w:color w:val="000000"/>
        </w:rPr>
        <w:t>Course Outcomes</w:t>
      </w:r>
    </w:p>
    <w:p w14:paraId="4CEA8D38" w14:textId="77777777" w:rsidR="003752A2" w:rsidRDefault="00744D5D">
      <w:pPr>
        <w:pStyle w:val="ListNumber"/>
      </w:pPr>
      <w:r>
        <w:t>An ability to conduct independent research by formulating a problem statement, applying appropriate m</w:t>
      </w:r>
      <w:r>
        <w:t>ethods of inquiry, and effectively communicating research findings in electrical and computer engineering.</w:t>
      </w:r>
    </w:p>
    <w:p w14:paraId="5D38687F" w14:textId="77777777" w:rsidR="003752A2" w:rsidRDefault="00744D5D">
      <w:pPr>
        <w:pStyle w:val="Heading2"/>
      </w:pPr>
      <w:r>
        <w:rPr>
          <w:color w:val="000000"/>
        </w:rPr>
        <w:t>Coordinator</w:t>
      </w:r>
    </w:p>
    <w:p w14:paraId="580DB118" w14:textId="77777777" w:rsidR="003752A2" w:rsidRDefault="00744D5D">
      <w:r>
        <w:t>Guoping Wang, Ph.D.</w:t>
      </w:r>
    </w:p>
    <w:p w14:paraId="204FC135" w14:textId="77777777" w:rsidR="003752A2" w:rsidRDefault="00744D5D">
      <w:pPr>
        <w:pStyle w:val="Heading2"/>
      </w:pPr>
      <w:r>
        <w:rPr>
          <w:color w:val="000000"/>
        </w:rPr>
        <w:t>Date</w:t>
      </w:r>
    </w:p>
    <w:p w14:paraId="2EB3DFC7" w14:textId="77777777" w:rsidR="003752A2" w:rsidRDefault="00744D5D">
      <w:r>
        <w:t>9/2/2025</w:t>
      </w:r>
    </w:p>
    <w:sectPr w:rsidR="003752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52A2"/>
    <w:rsid w:val="00744D5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95DB"/>
  <w14:defaultImageDpi w14:val="300"/>
  <w15:docId w15:val="{11DBDA43-6DE4-4A60-B8FD-8F26C47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ECE49800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2026-01-02T17:40:00Z</dcterms:created>
  <dcterms:modified xsi:type="dcterms:W3CDTF">2026-01-02T17:40:00Z</dcterms:modified>
  <cp:category/>
</cp:coreProperties>
</file>