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8369" w14:textId="77777777" w:rsidR="009B5AF8" w:rsidRDefault="001D76B5">
      <w:pPr>
        <w:pStyle w:val="Heading1"/>
      </w:pPr>
      <w:r>
        <w:rPr>
          <w:color w:val="000000"/>
        </w:rPr>
        <w:t>ECE 43700 - Computer Design and Prototyping</w:t>
      </w:r>
    </w:p>
    <w:p w14:paraId="36CBAE2E" w14:textId="77777777" w:rsidR="009B5AF8" w:rsidRDefault="001D76B5">
      <w:pPr>
        <w:pStyle w:val="Heading2"/>
      </w:pPr>
      <w:r>
        <w:rPr>
          <w:color w:val="000000"/>
        </w:rPr>
        <w:t>Type of Course</w:t>
      </w:r>
    </w:p>
    <w:p w14:paraId="3EE5E2A4" w14:textId="77777777" w:rsidR="009B5AF8" w:rsidRDefault="001D76B5">
      <w:r>
        <w:t>Required for CmpE Program, Elective for EE Program</w:t>
      </w:r>
    </w:p>
    <w:p w14:paraId="143495CE" w14:textId="77777777" w:rsidR="009B5AF8" w:rsidRDefault="001D76B5">
      <w:pPr>
        <w:pStyle w:val="Heading2"/>
      </w:pPr>
      <w:r>
        <w:rPr>
          <w:color w:val="000000"/>
        </w:rPr>
        <w:t>Catalog Description</w:t>
      </w:r>
    </w:p>
    <w:p w14:paraId="4063CCB6" w14:textId="77777777" w:rsidR="009B5AF8" w:rsidRDefault="001D76B5">
      <w:r>
        <w:t xml:space="preserve">An introduction to computer organization and design, including </w:t>
      </w:r>
      <w:r>
        <w:t>instruction set selection, arithmetic logic unit design, datapath design, control strategies, pipelining, memory hierarchy, and I/O interface design.</w:t>
      </w:r>
    </w:p>
    <w:p w14:paraId="4FB149E4" w14:textId="77777777" w:rsidR="009B5AF8" w:rsidRDefault="001D76B5">
      <w:pPr>
        <w:pStyle w:val="Heading2"/>
      </w:pPr>
      <w:r>
        <w:rPr>
          <w:color w:val="000000"/>
        </w:rPr>
        <w:t>Credits</w:t>
      </w:r>
    </w:p>
    <w:p w14:paraId="5F6C9F9F" w14:textId="77777777" w:rsidR="009B5AF8" w:rsidRDefault="001D76B5">
      <w:r>
        <w:t>4</w:t>
      </w:r>
    </w:p>
    <w:p w14:paraId="653470E6" w14:textId="77777777" w:rsidR="009B5AF8" w:rsidRDefault="001D76B5">
      <w:pPr>
        <w:pStyle w:val="Heading2"/>
      </w:pPr>
      <w:r>
        <w:rPr>
          <w:color w:val="000000"/>
        </w:rPr>
        <w:t>Contact Hours</w:t>
      </w:r>
    </w:p>
    <w:p w14:paraId="27DC151A" w14:textId="77777777" w:rsidR="009B5AF8" w:rsidRDefault="001D76B5">
      <w:r>
        <w:t>Class: 3; Lab: 3</w:t>
      </w:r>
    </w:p>
    <w:p w14:paraId="41224F5A" w14:textId="77777777" w:rsidR="009B5AF8" w:rsidRDefault="001D76B5">
      <w:pPr>
        <w:pStyle w:val="Heading2"/>
      </w:pPr>
      <w:r>
        <w:rPr>
          <w:color w:val="000000"/>
        </w:rPr>
        <w:t>Prerequisite Courses</w:t>
      </w:r>
    </w:p>
    <w:p w14:paraId="5C4AFF6B" w14:textId="77777777" w:rsidR="009B5AF8" w:rsidRDefault="001D76B5">
      <w:r>
        <w:t>ECE 35800, ECE 36200</w:t>
      </w:r>
    </w:p>
    <w:p w14:paraId="44358FE7" w14:textId="77777777" w:rsidR="009B5AF8" w:rsidRDefault="001D76B5">
      <w:pPr>
        <w:pStyle w:val="Heading2"/>
      </w:pPr>
      <w:r>
        <w:rPr>
          <w:color w:val="000000"/>
        </w:rPr>
        <w:t>Prerequisites by Topics</w:t>
      </w:r>
    </w:p>
    <w:p w14:paraId="55DE5733" w14:textId="77777777" w:rsidR="009B5AF8" w:rsidRDefault="001D76B5">
      <w:r>
        <w:t>Familiar with Hardware Description Language (VHDL or Verilog)  and microprocessor system organization</w:t>
      </w:r>
    </w:p>
    <w:p w14:paraId="4DC427E7" w14:textId="77777777" w:rsidR="009B5AF8" w:rsidRDefault="001D76B5">
      <w:pPr>
        <w:pStyle w:val="Heading2"/>
      </w:pPr>
      <w:r>
        <w:rPr>
          <w:color w:val="000000"/>
        </w:rPr>
        <w:t>Textbook</w:t>
      </w:r>
    </w:p>
    <w:p w14:paraId="793BA3BA" w14:textId="77777777" w:rsidR="009B5AF8" w:rsidRDefault="001D76B5">
      <w:r>
        <w:t>Computer Organization and Design: The Hardware-Software Interface,  J.L. Hennessy and D. A. Patterson, Morgan Kaufmann Publisher, latest edition</w:t>
      </w:r>
    </w:p>
    <w:p w14:paraId="00051C79" w14:textId="77777777" w:rsidR="009B5AF8" w:rsidRDefault="001D76B5">
      <w:pPr>
        <w:pStyle w:val="Heading2"/>
      </w:pPr>
      <w:r>
        <w:rPr>
          <w:color w:val="000000"/>
        </w:rPr>
        <w:t>Course Objectives</w:t>
      </w:r>
    </w:p>
    <w:p w14:paraId="5F21F1D9" w14:textId="77777777" w:rsidR="009B5AF8" w:rsidRDefault="001D76B5">
      <w:r>
        <w:t>Computer design is the science and art of selecting and interconnecting hardware components to build a computer that meets functional, performance, and cost goals. In this course, students will learn to design a uniprocessor computer sys</w:t>
      </w:r>
      <w:r>
        <w:t>tem, including processor datapath, processor control, memory systems, and I/O. The course provides a thorough and detailed treatment of basic computer arithmetic algorithms, multi-cycle implementations of modern computer instruction sets, pipelined CPU des</w:t>
      </w:r>
      <w:r>
        <w:t>igns, design of cache hierarchy and virtual memory, and fundamentals of computer system I/O. The course also includes evaluation and analysis of processor and memory performance.</w:t>
      </w:r>
    </w:p>
    <w:p w14:paraId="3447EBE6" w14:textId="77777777" w:rsidR="009B5AF8" w:rsidRDefault="001D76B5">
      <w:pPr>
        <w:pStyle w:val="Heading2"/>
      </w:pPr>
      <w:r>
        <w:rPr>
          <w:color w:val="000000"/>
        </w:rPr>
        <w:t>Course Outcomes</w:t>
      </w:r>
    </w:p>
    <w:p w14:paraId="4631A4A1" w14:textId="77777777" w:rsidR="009B5AF8" w:rsidRDefault="001D76B5">
      <w:pPr>
        <w:pStyle w:val="Heading2"/>
      </w:pPr>
      <w:r>
        <w:rPr>
          <w:color w:val="000000"/>
        </w:rPr>
        <w:t>Students who successfully complete this course will have demo</w:t>
      </w:r>
      <w:r>
        <w:rPr>
          <w:color w:val="000000"/>
        </w:rPr>
        <w:t>nstrated</w:t>
      </w:r>
    </w:p>
    <w:p w14:paraId="798598AA" w14:textId="77777777" w:rsidR="009B5AF8" w:rsidRDefault="001D76B5">
      <w:pPr>
        <w:pStyle w:val="ListNumber"/>
      </w:pPr>
      <w:r>
        <w:t>an ability to analyze and evaluate CPU performance  (2)</w:t>
      </w:r>
    </w:p>
    <w:p w14:paraId="153EAC58" w14:textId="77777777" w:rsidR="009B5AF8" w:rsidRDefault="001D76B5">
      <w:pPr>
        <w:pStyle w:val="ListNumber"/>
      </w:pPr>
      <w:r>
        <w:lastRenderedPageBreak/>
        <w:t>an ability to understand basic computer arithmetic algorithms, such as multiplication, floating operations, etc. (1)</w:t>
      </w:r>
    </w:p>
    <w:p w14:paraId="206665BE" w14:textId="77777777" w:rsidR="009B5AF8" w:rsidRDefault="001D76B5">
      <w:pPr>
        <w:pStyle w:val="ListNumber"/>
      </w:pPr>
      <w:r>
        <w:t>an ability to convert simple high-level programming language codes into as</w:t>
      </w:r>
      <w:r>
        <w:t>sembly languages (2)</w:t>
      </w:r>
    </w:p>
    <w:p w14:paraId="1359DF3A" w14:textId="77777777" w:rsidR="009B5AF8" w:rsidRDefault="001D76B5">
      <w:pPr>
        <w:pStyle w:val="ListNumber"/>
      </w:pPr>
      <w:r>
        <w:t>an ability to understand the principles of a single clock cycle CPU (1)</w:t>
      </w:r>
    </w:p>
    <w:p w14:paraId="79D56632" w14:textId="77777777" w:rsidR="009B5AF8" w:rsidRDefault="001D76B5">
      <w:pPr>
        <w:pStyle w:val="ListNumber"/>
      </w:pPr>
      <w:r>
        <w:t>an ability to implement and simulate a single clock cycle CPU (6)</w:t>
      </w:r>
    </w:p>
    <w:p w14:paraId="0ABE79DD" w14:textId="77777777" w:rsidR="009B5AF8" w:rsidRDefault="001D76B5">
      <w:pPr>
        <w:pStyle w:val="ListNumber"/>
      </w:pPr>
      <w:r>
        <w:t>an ability to understand the principles and practices of pipelined CPU (1)</w:t>
      </w:r>
    </w:p>
    <w:p w14:paraId="4855C3C3" w14:textId="77777777" w:rsidR="009B5AF8" w:rsidRDefault="001D76B5">
      <w:pPr>
        <w:pStyle w:val="ListNumber"/>
      </w:pPr>
      <w:r>
        <w:t>an ability to understa</w:t>
      </w:r>
      <w:r>
        <w:t>nd the concepts of memory hierarchy, such as cache, virtual memory. (2)</w:t>
      </w:r>
    </w:p>
    <w:p w14:paraId="1D43FDB0" w14:textId="77777777" w:rsidR="009B5AF8" w:rsidRDefault="001D76B5">
      <w:pPr>
        <w:pStyle w:val="ListNumber"/>
      </w:pPr>
      <w:r>
        <w:t>an ability to use modern electronic design automatic (EDA) tools (7)</w:t>
      </w:r>
    </w:p>
    <w:p w14:paraId="5468075A" w14:textId="77777777" w:rsidR="009B5AF8" w:rsidRDefault="001D76B5">
      <w:pPr>
        <w:pStyle w:val="Heading2"/>
      </w:pPr>
      <w:r>
        <w:rPr>
          <w:color w:val="000000"/>
        </w:rPr>
        <w:t>Lecture Topics</w:t>
      </w:r>
    </w:p>
    <w:p w14:paraId="35EEED4D" w14:textId="62FE273C" w:rsidR="009B5AF8" w:rsidRDefault="001D76B5" w:rsidP="001D76B5">
      <w:pPr>
        <w:pStyle w:val="ListNumber"/>
        <w:numPr>
          <w:ilvl w:val="0"/>
          <w:numId w:val="10"/>
        </w:numPr>
      </w:pPr>
      <w:r>
        <w:t>Computer Abstractions and Technology</w:t>
      </w:r>
    </w:p>
    <w:p w14:paraId="2A126224" w14:textId="2804F9FB" w:rsidR="009B5AF8" w:rsidRDefault="001D76B5" w:rsidP="001D76B5">
      <w:pPr>
        <w:pStyle w:val="ListNumber"/>
        <w:numPr>
          <w:ilvl w:val="0"/>
          <w:numId w:val="10"/>
        </w:numPr>
      </w:pPr>
      <w:r>
        <w:t>Instructions: Language of the Computer</w:t>
      </w:r>
    </w:p>
    <w:p w14:paraId="1E4BB747" w14:textId="54D8813E" w:rsidR="009B5AF8" w:rsidRDefault="001D76B5" w:rsidP="001D76B5">
      <w:pPr>
        <w:pStyle w:val="ListNumber"/>
        <w:numPr>
          <w:ilvl w:val="0"/>
          <w:numId w:val="10"/>
        </w:numPr>
      </w:pPr>
      <w:r>
        <w:t>A</w:t>
      </w:r>
      <w:r>
        <w:t>rithmetic for Computer</w:t>
      </w:r>
    </w:p>
    <w:p w14:paraId="59C2DB1C" w14:textId="248C2BC3" w:rsidR="009B5AF8" w:rsidRDefault="001D76B5" w:rsidP="001D76B5">
      <w:pPr>
        <w:pStyle w:val="ListNumber"/>
        <w:numPr>
          <w:ilvl w:val="0"/>
          <w:numId w:val="10"/>
        </w:numPr>
      </w:pPr>
      <w:r>
        <w:t>The Processor: Datapath and Control</w:t>
      </w:r>
    </w:p>
    <w:p w14:paraId="235CA37B" w14:textId="77842FF0" w:rsidR="009B5AF8" w:rsidRDefault="001D76B5" w:rsidP="001D76B5">
      <w:pPr>
        <w:pStyle w:val="ListNumber"/>
        <w:numPr>
          <w:ilvl w:val="0"/>
          <w:numId w:val="10"/>
        </w:numPr>
      </w:pPr>
      <w:r>
        <w:t>Memory Hierarchy</w:t>
      </w:r>
    </w:p>
    <w:p w14:paraId="33F86526" w14:textId="133C9210" w:rsidR="009B5AF8" w:rsidRDefault="001D76B5" w:rsidP="001D76B5">
      <w:pPr>
        <w:pStyle w:val="ListNumber"/>
        <w:numPr>
          <w:ilvl w:val="0"/>
          <w:numId w:val="10"/>
        </w:numPr>
      </w:pPr>
      <w:r>
        <w:t>Storage and Other I/O topics</w:t>
      </w:r>
    </w:p>
    <w:p w14:paraId="5B4D36DF" w14:textId="4606F046" w:rsidR="009B5AF8" w:rsidRDefault="001D76B5" w:rsidP="001D76B5">
      <w:pPr>
        <w:pStyle w:val="ListNumber"/>
        <w:numPr>
          <w:ilvl w:val="0"/>
          <w:numId w:val="10"/>
        </w:numPr>
      </w:pPr>
      <w:r>
        <w:t>Multicores, Multiprocessors, and Clusters</w:t>
      </w:r>
    </w:p>
    <w:p w14:paraId="3C3F0192" w14:textId="77777777" w:rsidR="009B5AF8" w:rsidRDefault="001D76B5">
      <w:pPr>
        <w:pStyle w:val="Heading2"/>
      </w:pPr>
      <w:r>
        <w:rPr>
          <w:color w:val="000000"/>
        </w:rPr>
        <w:t>Computer Usage</w:t>
      </w:r>
    </w:p>
    <w:p w14:paraId="582C21D8" w14:textId="77777777" w:rsidR="009B5AF8" w:rsidRDefault="001D76B5">
      <w:r>
        <w:t>High</w:t>
      </w:r>
    </w:p>
    <w:p w14:paraId="301B3336" w14:textId="77777777" w:rsidR="009B5AF8" w:rsidRDefault="001D76B5">
      <w:pPr>
        <w:pStyle w:val="Heading2"/>
      </w:pPr>
      <w:r>
        <w:rPr>
          <w:color w:val="000000"/>
        </w:rPr>
        <w:t>Laboratory Experience</w:t>
      </w:r>
    </w:p>
    <w:p w14:paraId="1E886CFF" w14:textId="77777777" w:rsidR="009B5AF8" w:rsidRDefault="001D76B5">
      <w:r>
        <w:t>High</w:t>
      </w:r>
    </w:p>
    <w:p w14:paraId="72CA25F6" w14:textId="77777777" w:rsidR="009B5AF8" w:rsidRDefault="001D76B5">
      <w:pPr>
        <w:pStyle w:val="Heading2"/>
      </w:pPr>
      <w:r>
        <w:rPr>
          <w:color w:val="000000"/>
        </w:rPr>
        <w:t>Design Experience</w:t>
      </w:r>
    </w:p>
    <w:p w14:paraId="501F3877" w14:textId="77777777" w:rsidR="009B5AF8" w:rsidRDefault="001D76B5">
      <w:r>
        <w:t>High</w:t>
      </w:r>
    </w:p>
    <w:p w14:paraId="58C60EDC" w14:textId="77777777" w:rsidR="009B5AF8" w:rsidRDefault="001D76B5">
      <w:pPr>
        <w:pStyle w:val="Heading2"/>
      </w:pPr>
      <w:r>
        <w:rPr>
          <w:color w:val="000000"/>
        </w:rPr>
        <w:t>Coordinator</w:t>
      </w:r>
    </w:p>
    <w:p w14:paraId="413501C3" w14:textId="77777777" w:rsidR="009B5AF8" w:rsidRDefault="001D76B5">
      <w:r>
        <w:t xml:space="preserve">Guoping Wang, </w:t>
      </w:r>
      <w:r>
        <w:t>Ph.D.</w:t>
      </w:r>
    </w:p>
    <w:p w14:paraId="299168A3" w14:textId="77777777" w:rsidR="009B5AF8" w:rsidRDefault="001D76B5">
      <w:pPr>
        <w:pStyle w:val="Heading2"/>
      </w:pPr>
      <w:r>
        <w:rPr>
          <w:color w:val="000000"/>
        </w:rPr>
        <w:t>Date</w:t>
      </w:r>
    </w:p>
    <w:p w14:paraId="4A68040A" w14:textId="77777777" w:rsidR="009B5AF8" w:rsidRDefault="001D76B5">
      <w:r>
        <w:t>09/11/2018</w:t>
      </w:r>
    </w:p>
    <w:sectPr w:rsidR="009B5A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F4776"/>
    <w:multiLevelType w:val="hybridMultilevel"/>
    <w:tmpl w:val="A00C9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6B5"/>
    <w:rsid w:val="0029639D"/>
    <w:rsid w:val="00326F90"/>
    <w:rsid w:val="00882E08"/>
    <w:rsid w:val="009B5A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8E6F0"/>
  <w14:defaultImageDpi w14:val="300"/>
  <w15:docId w15:val="{902BDE5C-FB66-42D5-ADB7-5929C0CC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ECE43700 Syllabus</dc:title>
  <dc:subject/>
  <dc:creator>python-docx</dc:creator>
  <cp:keywords/>
  <dc:description>generated by python-docx</dc:description>
  <cp:lastModifiedBy>Guoping Wang</cp:lastModifiedBy>
  <cp:revision>3</cp:revision>
  <dcterms:created xsi:type="dcterms:W3CDTF">2026-01-02T17:12:00Z</dcterms:created>
  <dcterms:modified xsi:type="dcterms:W3CDTF">2026-01-02T17:12:00Z</dcterms:modified>
  <cp:category/>
</cp:coreProperties>
</file>