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A611" w14:textId="77777777" w:rsidR="00FF3B20" w:rsidRDefault="00DC4F1A">
      <w:pPr>
        <w:pStyle w:val="Heading1"/>
      </w:pPr>
      <w:r>
        <w:rPr>
          <w:color w:val="000000"/>
        </w:rPr>
        <w:t>ECE 40600 - Senior Engineering Design II</w:t>
      </w:r>
    </w:p>
    <w:p w14:paraId="50F15DDD" w14:textId="77777777" w:rsidR="00FF3B20" w:rsidRDefault="00DC4F1A">
      <w:pPr>
        <w:pStyle w:val="Heading2"/>
      </w:pPr>
      <w:r>
        <w:rPr>
          <w:color w:val="000000"/>
        </w:rPr>
        <w:t>Type of Course</w:t>
      </w:r>
    </w:p>
    <w:p w14:paraId="56AAB50F" w14:textId="77777777" w:rsidR="00FF3B20" w:rsidRDefault="00DC4F1A">
      <w:r>
        <w:t>Required for the CmpE and EE programs</w:t>
      </w:r>
    </w:p>
    <w:p w14:paraId="6DF0EF1E" w14:textId="77777777" w:rsidR="00FF3B20" w:rsidRDefault="00DC4F1A">
      <w:pPr>
        <w:pStyle w:val="Heading2"/>
      </w:pPr>
      <w:r>
        <w:rPr>
          <w:color w:val="000000"/>
        </w:rPr>
        <w:t>Catalog Description</w:t>
      </w:r>
    </w:p>
    <w:p w14:paraId="4F12369A" w14:textId="77777777" w:rsidR="00FF3B20" w:rsidRDefault="00DC4F1A">
      <w:r>
        <w:t xml:space="preserve">Design II is an extension of Design I and includes but is not limited to (1) </w:t>
      </w:r>
      <w:r>
        <w:t>continued research, design, and implementation; (2) oral presentation and/or demonstration of the project to faculty and other interested parties; (3) answering appropriate questions related to the project; (4) generation of a final technical report docume</w:t>
      </w:r>
      <w:r>
        <w:t>nting design, development, and performance of project.</w:t>
      </w:r>
    </w:p>
    <w:p w14:paraId="08C59095" w14:textId="77777777" w:rsidR="00FF3B20" w:rsidRDefault="00DC4F1A">
      <w:pPr>
        <w:pStyle w:val="Heading2"/>
      </w:pPr>
      <w:r>
        <w:rPr>
          <w:color w:val="000000"/>
        </w:rPr>
        <w:t>Credits</w:t>
      </w:r>
    </w:p>
    <w:p w14:paraId="1E48676B" w14:textId="77777777" w:rsidR="00FF3B20" w:rsidRDefault="00DC4F1A">
      <w:r>
        <w:t>3</w:t>
      </w:r>
    </w:p>
    <w:p w14:paraId="5AB42BB1" w14:textId="77777777" w:rsidR="00FF3B20" w:rsidRDefault="00DC4F1A">
      <w:pPr>
        <w:pStyle w:val="Heading2"/>
      </w:pPr>
      <w:r>
        <w:rPr>
          <w:color w:val="000000"/>
        </w:rPr>
        <w:t>Contact Hours</w:t>
      </w:r>
    </w:p>
    <w:p w14:paraId="4CFD0B81" w14:textId="77777777" w:rsidR="00FF3B20" w:rsidRDefault="00DC4F1A">
      <w:r>
        <w:t>1</w:t>
      </w:r>
    </w:p>
    <w:p w14:paraId="22AF246A" w14:textId="77777777" w:rsidR="00FF3B20" w:rsidRDefault="00DC4F1A">
      <w:pPr>
        <w:pStyle w:val="Heading2"/>
      </w:pPr>
      <w:r>
        <w:rPr>
          <w:color w:val="000000"/>
        </w:rPr>
        <w:t>Prerequisite Courses</w:t>
      </w:r>
    </w:p>
    <w:p w14:paraId="3414B41A" w14:textId="77777777" w:rsidR="00FF3B20" w:rsidRDefault="00DC4F1A">
      <w:r>
        <w:t>ECE 40500</w:t>
      </w:r>
    </w:p>
    <w:p w14:paraId="194E08C3" w14:textId="77777777" w:rsidR="00FF3B20" w:rsidRDefault="00DC4F1A">
      <w:pPr>
        <w:pStyle w:val="Heading2"/>
      </w:pPr>
      <w:r>
        <w:rPr>
          <w:color w:val="000000"/>
        </w:rPr>
        <w:t>Textbook</w:t>
      </w:r>
    </w:p>
    <w:p w14:paraId="61B2E6F9" w14:textId="77777777" w:rsidR="00FF3B20" w:rsidRDefault="00DC4F1A">
      <w:r>
        <w:t>None</w:t>
      </w:r>
    </w:p>
    <w:p w14:paraId="2753B8E6" w14:textId="77777777" w:rsidR="00FF3B20" w:rsidRDefault="00DC4F1A">
      <w:pPr>
        <w:pStyle w:val="Heading2"/>
      </w:pPr>
      <w:r>
        <w:rPr>
          <w:color w:val="000000"/>
        </w:rPr>
        <w:t>Course Objectives</w:t>
      </w:r>
    </w:p>
    <w:p w14:paraId="51E90C3F" w14:textId="77777777" w:rsidR="00FF3B20" w:rsidRDefault="00DC4F1A">
      <w:r>
        <w:t>To develop capabilities of students to solve real-life problems. Students have to apply knowledge from their pre</w:t>
      </w:r>
      <w:r>
        <w:t>vious course work to accomplish projects formulation to prototype evaluation.</w:t>
      </w:r>
    </w:p>
    <w:p w14:paraId="7487ABAB" w14:textId="77777777" w:rsidR="00FF3B20" w:rsidRDefault="00DC4F1A">
      <w:pPr>
        <w:pStyle w:val="Heading2"/>
      </w:pPr>
      <w:r>
        <w:rPr>
          <w:color w:val="000000"/>
        </w:rPr>
        <w:t>Course Outcomes</w:t>
      </w:r>
    </w:p>
    <w:p w14:paraId="13D1B6B6" w14:textId="77777777" w:rsidR="00FF3B20" w:rsidRDefault="00DC4F1A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6F5B13B2" w14:textId="77777777" w:rsidR="00FF3B20" w:rsidRDefault="00DC4F1A">
      <w:pPr>
        <w:pStyle w:val="ListNumber"/>
      </w:pPr>
      <w:r>
        <w:t>The ability to identify the various parameters that need to be determined in order to evalua</w:t>
      </w:r>
      <w:r>
        <w:t>te the prototype with the basic design that was obtained in the first semester [2]</w:t>
      </w:r>
    </w:p>
    <w:p w14:paraId="140F7A9E" w14:textId="77777777" w:rsidR="00FF3B20" w:rsidRDefault="00DC4F1A">
      <w:pPr>
        <w:pStyle w:val="ListNumber"/>
      </w:pPr>
      <w:r>
        <w:t>The ability to build, test and evaluate the basic design completed in the first semester [2]</w:t>
      </w:r>
    </w:p>
    <w:p w14:paraId="30DFC90E" w14:textId="77777777" w:rsidR="00FF3B20" w:rsidRDefault="00DC4F1A">
      <w:pPr>
        <w:pStyle w:val="ListNumber"/>
      </w:pPr>
      <w:r>
        <w:t>The ability to function within a team [5]</w:t>
      </w:r>
    </w:p>
    <w:p w14:paraId="1430E6C5" w14:textId="77777777" w:rsidR="00FF3B20" w:rsidRDefault="00DC4F1A">
      <w:pPr>
        <w:pStyle w:val="ListNumber"/>
      </w:pPr>
      <w:r>
        <w:t>The ability to present his/her work bo</w:t>
      </w:r>
      <w:r>
        <w:t>th written and orally [3]</w:t>
      </w:r>
    </w:p>
    <w:p w14:paraId="3311CE63" w14:textId="77777777" w:rsidR="00FF3B20" w:rsidRDefault="00DC4F1A">
      <w:pPr>
        <w:pStyle w:val="ListNumber"/>
      </w:pPr>
      <w:r>
        <w:t>Understanding of the ethical issues that are associated with the engineering profession [4]</w:t>
      </w:r>
    </w:p>
    <w:p w14:paraId="4D2775FE" w14:textId="77777777" w:rsidR="00FF3B20" w:rsidRDefault="00DC4F1A">
      <w:pPr>
        <w:pStyle w:val="ListNumber"/>
      </w:pPr>
      <w:r>
        <w:t>Understanding of the societal impact of engineering [4]</w:t>
      </w:r>
    </w:p>
    <w:p w14:paraId="7DE67CCB" w14:textId="77777777" w:rsidR="00FF3B20" w:rsidRDefault="00DC4F1A">
      <w:pPr>
        <w:pStyle w:val="ListNumber"/>
      </w:pPr>
      <w:r>
        <w:lastRenderedPageBreak/>
        <w:t>The ability to obtain new knowledge necessary to design and test a system, compone</w:t>
      </w:r>
      <w:r>
        <w:t>nt, or process to meet desired needs [7]</w:t>
      </w:r>
    </w:p>
    <w:p w14:paraId="0E4E6AB1" w14:textId="77777777" w:rsidR="00FF3B20" w:rsidRDefault="00DC4F1A">
      <w:pPr>
        <w:pStyle w:val="Heading2"/>
      </w:pPr>
      <w:r>
        <w:rPr>
          <w:color w:val="000000"/>
        </w:rPr>
        <w:t>Lecture Topics</w:t>
      </w:r>
    </w:p>
    <w:p w14:paraId="715FADFD" w14:textId="77777777" w:rsidR="00FF3B20" w:rsidRDefault="00DC4F1A" w:rsidP="005F540B">
      <w:pPr>
        <w:pStyle w:val="ListNumber"/>
        <w:numPr>
          <w:ilvl w:val="0"/>
          <w:numId w:val="10"/>
        </w:numPr>
      </w:pPr>
      <w:r>
        <w:t>Societal impact of engineering</w:t>
      </w:r>
    </w:p>
    <w:p w14:paraId="7EA2AAC2" w14:textId="77777777" w:rsidR="00FF3B20" w:rsidRDefault="00DC4F1A" w:rsidP="005F540B">
      <w:pPr>
        <w:pStyle w:val="ListNumber"/>
        <w:numPr>
          <w:ilvl w:val="0"/>
          <w:numId w:val="10"/>
        </w:numPr>
      </w:pPr>
      <w:r>
        <w:t>Engineering Ethics</w:t>
      </w:r>
    </w:p>
    <w:p w14:paraId="417DCB63" w14:textId="77777777" w:rsidR="00FF3B20" w:rsidRDefault="00DC4F1A">
      <w:pPr>
        <w:pStyle w:val="Heading2"/>
      </w:pPr>
      <w:r>
        <w:rPr>
          <w:color w:val="000000"/>
        </w:rPr>
        <w:t>Coordinator</w:t>
      </w:r>
    </w:p>
    <w:p w14:paraId="11F078FF" w14:textId="77777777" w:rsidR="00FF3B20" w:rsidRDefault="00DC4F1A">
      <w:r>
        <w:t>Guoping Wang, Ph.D.</w:t>
      </w:r>
    </w:p>
    <w:p w14:paraId="515E94EB" w14:textId="77777777" w:rsidR="00FF3B20" w:rsidRDefault="00DC4F1A">
      <w:pPr>
        <w:pStyle w:val="Heading2"/>
      </w:pPr>
      <w:r>
        <w:rPr>
          <w:color w:val="000000"/>
        </w:rPr>
        <w:t>Date</w:t>
      </w:r>
    </w:p>
    <w:p w14:paraId="3483E3BF" w14:textId="77777777" w:rsidR="00FF3B20" w:rsidRDefault="00DC4F1A">
      <w:r>
        <w:t>8/20/2024</w:t>
      </w:r>
    </w:p>
    <w:sectPr w:rsidR="00FF3B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662348"/>
    <w:multiLevelType w:val="hybridMultilevel"/>
    <w:tmpl w:val="6A56B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F540B"/>
    <w:rsid w:val="00AA1D8D"/>
    <w:rsid w:val="00B47730"/>
    <w:rsid w:val="00CB0664"/>
    <w:rsid w:val="00DC4F1A"/>
    <w:rsid w:val="00FC693F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661110"/>
  <w14:defaultImageDpi w14:val="300"/>
  <w15:docId w15:val="{825800F3-246D-4777-996A-DB6479D5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ECE40600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2026-01-02T17:04:00Z</dcterms:created>
  <dcterms:modified xsi:type="dcterms:W3CDTF">2026-01-02T17:04:00Z</dcterms:modified>
  <cp:category/>
</cp:coreProperties>
</file>