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E575" w14:textId="77777777" w:rsidR="0019260A" w:rsidRDefault="00EE5CA9">
      <w:pPr>
        <w:pStyle w:val="Heading1"/>
      </w:pPr>
      <w:r>
        <w:rPr>
          <w:color w:val="000000"/>
        </w:rPr>
        <w:t>ECE 39300 –  Industrial Practice</w:t>
      </w:r>
    </w:p>
    <w:p w14:paraId="25F5F2B0" w14:textId="77777777" w:rsidR="0019260A" w:rsidRDefault="00EE5CA9">
      <w:pPr>
        <w:pStyle w:val="Heading2"/>
      </w:pPr>
      <w:r>
        <w:rPr>
          <w:color w:val="000000"/>
        </w:rPr>
        <w:t>Type of Course</w:t>
      </w:r>
    </w:p>
    <w:p w14:paraId="676C231A" w14:textId="77777777" w:rsidR="0019260A" w:rsidRDefault="00EE5CA9">
      <w:r>
        <w:t>Cooperative Education</w:t>
      </w:r>
    </w:p>
    <w:p w14:paraId="3A8B7C21" w14:textId="77777777" w:rsidR="0019260A" w:rsidRDefault="00EE5CA9">
      <w:pPr>
        <w:pStyle w:val="Heading2"/>
      </w:pPr>
      <w:r>
        <w:rPr>
          <w:color w:val="000000"/>
        </w:rPr>
        <w:t>Catalog Description</w:t>
      </w:r>
    </w:p>
    <w:p w14:paraId="1425D61B" w14:textId="77777777" w:rsidR="0019260A" w:rsidRDefault="00EE5CA9">
      <w:r>
        <w:t>For Cooperative Education students only.</w:t>
      </w:r>
    </w:p>
    <w:p w14:paraId="0A9394AA" w14:textId="77777777" w:rsidR="0019260A" w:rsidRDefault="00EE5CA9">
      <w:pPr>
        <w:pStyle w:val="Heading2"/>
      </w:pPr>
      <w:r>
        <w:rPr>
          <w:color w:val="000000"/>
        </w:rPr>
        <w:t>Credits</w:t>
      </w:r>
    </w:p>
    <w:p w14:paraId="5ABB02D7" w14:textId="77777777" w:rsidR="0019260A" w:rsidRDefault="00EE5CA9">
      <w:r>
        <w:t>0</w:t>
      </w:r>
    </w:p>
    <w:p w14:paraId="5368DE14" w14:textId="77777777" w:rsidR="0019260A" w:rsidRDefault="00EE5CA9">
      <w:pPr>
        <w:pStyle w:val="Heading2"/>
      </w:pPr>
      <w:r>
        <w:rPr>
          <w:color w:val="000000"/>
        </w:rPr>
        <w:t>Prerequisite Courses</w:t>
      </w:r>
    </w:p>
    <w:p w14:paraId="791C7549" w14:textId="77777777" w:rsidR="0019260A" w:rsidRDefault="00EE5CA9">
      <w:r>
        <w:t>ECE 29200</w:t>
      </w:r>
    </w:p>
    <w:p w14:paraId="53CC716C" w14:textId="77777777" w:rsidR="0019260A" w:rsidRDefault="00EE5CA9">
      <w:pPr>
        <w:pStyle w:val="Heading2"/>
      </w:pPr>
      <w:r>
        <w:rPr>
          <w:color w:val="000000"/>
        </w:rPr>
        <w:t>Coordinator</w:t>
      </w:r>
    </w:p>
    <w:p w14:paraId="65281878" w14:textId="77777777" w:rsidR="0019260A" w:rsidRDefault="00EE5CA9">
      <w:r>
        <w:t xml:space="preserve">Elizabeth A. Thompson, </w:t>
      </w:r>
      <w:r>
        <w:t>Ph.D.</w:t>
      </w:r>
    </w:p>
    <w:p w14:paraId="4E3FA46F" w14:textId="77777777" w:rsidR="0019260A" w:rsidRDefault="00EE5CA9">
      <w:pPr>
        <w:pStyle w:val="Heading2"/>
      </w:pPr>
      <w:r>
        <w:rPr>
          <w:color w:val="000000"/>
        </w:rPr>
        <w:t>Date</w:t>
      </w:r>
    </w:p>
    <w:p w14:paraId="7A94254A" w14:textId="77777777" w:rsidR="0019260A" w:rsidRDefault="00EE5CA9">
      <w:r>
        <w:t>03/02/2018</w:t>
      </w:r>
    </w:p>
    <w:sectPr w:rsidR="001926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60A"/>
    <w:rsid w:val="0029639D"/>
    <w:rsid w:val="00326F90"/>
    <w:rsid w:val="00AA1D8D"/>
    <w:rsid w:val="00B47730"/>
    <w:rsid w:val="00CB0664"/>
    <w:rsid w:val="00EE5C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AE505"/>
  <w14:defaultImageDpi w14:val="300"/>
  <w15:docId w15:val="{65D6E3D2-4642-490F-83A4-FF8AD06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ECE39300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2026-01-02T16:59:00Z</dcterms:created>
  <dcterms:modified xsi:type="dcterms:W3CDTF">2026-01-02T16:59:00Z</dcterms:modified>
  <cp:category/>
</cp:coreProperties>
</file>