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676F" w14:textId="77777777" w:rsidR="00567C5D" w:rsidRDefault="00F24C34">
      <w:pPr>
        <w:pStyle w:val="Heading1"/>
      </w:pPr>
      <w:r>
        <w:rPr>
          <w:color w:val="000000"/>
        </w:rPr>
        <w:t>ECE 36800 - Data Structures</w:t>
      </w:r>
    </w:p>
    <w:p w14:paraId="4C6A55E9" w14:textId="77777777" w:rsidR="00567C5D" w:rsidRDefault="00F24C34">
      <w:pPr>
        <w:pStyle w:val="Heading2"/>
      </w:pPr>
      <w:r>
        <w:rPr>
          <w:color w:val="000000"/>
        </w:rPr>
        <w:t>Type of Course</w:t>
      </w:r>
    </w:p>
    <w:p w14:paraId="266E9D78" w14:textId="77777777" w:rsidR="00567C5D" w:rsidRDefault="00F24C34">
      <w:r>
        <w:t>Required for CmpE Program, Elective for EE Program</w:t>
      </w:r>
    </w:p>
    <w:p w14:paraId="7C9BC58E" w14:textId="77777777" w:rsidR="00567C5D" w:rsidRDefault="00F24C34">
      <w:pPr>
        <w:pStyle w:val="Heading2"/>
      </w:pPr>
      <w:r>
        <w:rPr>
          <w:color w:val="000000"/>
        </w:rPr>
        <w:t>Catalog Description</w:t>
      </w:r>
    </w:p>
    <w:p w14:paraId="7EF6C4EE" w14:textId="77777777" w:rsidR="00567C5D" w:rsidRDefault="00F24C34">
      <w:r>
        <w:t>Provides insight into the use of data structures. Topics include stacks, queues and lists, trees, graphs, sorting, searching, and hashing.</w:t>
      </w:r>
    </w:p>
    <w:p w14:paraId="5BEDD179" w14:textId="77777777" w:rsidR="00567C5D" w:rsidRDefault="00F24C34">
      <w:pPr>
        <w:pStyle w:val="Heading2"/>
      </w:pPr>
      <w:r>
        <w:rPr>
          <w:color w:val="000000"/>
        </w:rPr>
        <w:t>Credits</w:t>
      </w:r>
    </w:p>
    <w:p w14:paraId="4D8A0844" w14:textId="77777777" w:rsidR="00567C5D" w:rsidRDefault="00F24C34">
      <w:r>
        <w:t>3</w:t>
      </w:r>
    </w:p>
    <w:p w14:paraId="436BF577" w14:textId="77777777" w:rsidR="00567C5D" w:rsidRDefault="00F24C34">
      <w:pPr>
        <w:pStyle w:val="Heading2"/>
      </w:pPr>
      <w:r>
        <w:rPr>
          <w:color w:val="000000"/>
        </w:rPr>
        <w:t>Contact Hours</w:t>
      </w:r>
    </w:p>
    <w:p w14:paraId="1FB4AB20" w14:textId="77777777" w:rsidR="00567C5D" w:rsidRDefault="00F24C34">
      <w:r>
        <w:t>3</w:t>
      </w:r>
    </w:p>
    <w:p w14:paraId="7115BCBE" w14:textId="77777777" w:rsidR="00567C5D" w:rsidRDefault="00F24C34">
      <w:pPr>
        <w:pStyle w:val="Heading2"/>
      </w:pPr>
      <w:r>
        <w:rPr>
          <w:color w:val="000000"/>
        </w:rPr>
        <w:t>Prerequisite Courses</w:t>
      </w:r>
    </w:p>
    <w:p w14:paraId="69F6C838" w14:textId="77777777" w:rsidR="00567C5D" w:rsidRDefault="00F24C34">
      <w:r>
        <w:t>ECE 23000 or equivalent course of Python programming</w:t>
      </w:r>
    </w:p>
    <w:p w14:paraId="3B6C0EA5" w14:textId="77777777" w:rsidR="00567C5D" w:rsidRDefault="00F24C34">
      <w:pPr>
        <w:pStyle w:val="Heading2"/>
      </w:pPr>
      <w:r>
        <w:rPr>
          <w:color w:val="000000"/>
        </w:rPr>
        <w:t>Prerequisites by Topics</w:t>
      </w:r>
    </w:p>
    <w:p w14:paraId="3B7AA4E9" w14:textId="77777777" w:rsidR="00567C5D" w:rsidRDefault="00F24C34">
      <w:r>
        <w:t>Programming experience in Python. Experience in using software scripting tools and software testing tools.</w:t>
      </w:r>
    </w:p>
    <w:p w14:paraId="6B1557BB" w14:textId="77777777" w:rsidR="00567C5D" w:rsidRDefault="00F24C34">
      <w:pPr>
        <w:pStyle w:val="Heading2"/>
      </w:pPr>
      <w:r>
        <w:rPr>
          <w:color w:val="000000"/>
        </w:rPr>
        <w:t>Textbook</w:t>
      </w:r>
    </w:p>
    <w:p w14:paraId="2CD3A003" w14:textId="77777777" w:rsidR="00567C5D" w:rsidRDefault="00F24C34">
      <w:r>
        <w:t>Data Structures, zybooks</w:t>
      </w:r>
    </w:p>
    <w:p w14:paraId="4DAE6F53" w14:textId="77777777" w:rsidR="00567C5D" w:rsidRDefault="00F24C34">
      <w:pPr>
        <w:pStyle w:val="Heading2"/>
      </w:pPr>
      <w:r>
        <w:rPr>
          <w:color w:val="000000"/>
        </w:rPr>
        <w:t>Course Objectives</w:t>
      </w:r>
    </w:p>
    <w:p w14:paraId="37F1B3FF" w14:textId="77777777" w:rsidR="00567C5D" w:rsidRDefault="00F24C34">
      <w:r>
        <w:t>This course provides insight into the use of data structures. Covered topics include data structures of lists, stacks, queues, trees, and graphs. Associated algorithms of searching, sorting, tree-based and graph-based algorithms are also covered. Students use their previous programming experience to design and test software using the data structures and algorithms learned in this course.</w:t>
      </w:r>
    </w:p>
    <w:p w14:paraId="4E93063E" w14:textId="77777777" w:rsidR="00567C5D" w:rsidRDefault="00F24C34">
      <w:pPr>
        <w:pStyle w:val="Heading2"/>
      </w:pPr>
      <w:r>
        <w:rPr>
          <w:color w:val="000000"/>
        </w:rPr>
        <w:t>Course Outcomes</w:t>
      </w:r>
    </w:p>
    <w:p w14:paraId="796352BC" w14:textId="77777777" w:rsidR="00567C5D" w:rsidRDefault="00F24C34" w:rsidP="00186DD5">
      <w:pPr>
        <w:pStyle w:val="ListNumber"/>
        <w:numPr>
          <w:ilvl w:val="0"/>
          <w:numId w:val="0"/>
        </w:numPr>
        <w:ind w:left="360" w:hanging="360"/>
      </w:pPr>
      <w:r>
        <w:t>On successful completion of this course, students should be able to:</w:t>
      </w:r>
    </w:p>
    <w:p w14:paraId="7269EACF" w14:textId="77777777" w:rsidR="00567C5D" w:rsidRDefault="00F24C34">
      <w:pPr>
        <w:pStyle w:val="ListNumber"/>
      </w:pPr>
      <w:r>
        <w:t>Analyze the time complexity of basic algorithms using big-O notation. (1)</w:t>
      </w:r>
    </w:p>
    <w:p w14:paraId="6461F26B" w14:textId="77777777" w:rsidR="00567C5D" w:rsidRDefault="00F24C34">
      <w:pPr>
        <w:pStyle w:val="ListNumber"/>
      </w:pPr>
      <w:r>
        <w:t>Apply recursive programming in problem solving. (1)</w:t>
      </w:r>
    </w:p>
    <w:p w14:paraId="1C9DF061" w14:textId="77777777" w:rsidR="00567C5D" w:rsidRDefault="00F24C34">
      <w:pPr>
        <w:pStyle w:val="ListNumber"/>
      </w:pPr>
      <w:r>
        <w:t>Use basic data structures (arrays, linked lists, stacks, queues, trees, heaps, and hash tables) for storage and retrieval of data. (2)</w:t>
      </w:r>
    </w:p>
    <w:p w14:paraId="721B763A" w14:textId="77777777" w:rsidR="00567C5D" w:rsidRDefault="00F24C34">
      <w:pPr>
        <w:pStyle w:val="ListNumber"/>
      </w:pPr>
      <w:r>
        <w:t>Select the appropriate searching and hashing algorithms for a given application. (2)</w:t>
      </w:r>
    </w:p>
    <w:p w14:paraId="229389BB" w14:textId="77777777" w:rsidR="00567C5D" w:rsidRDefault="00F24C34">
      <w:pPr>
        <w:pStyle w:val="ListNumber"/>
      </w:pPr>
      <w:r>
        <w:t>Select the appropriate sorting algorithms for a given application. (2)</w:t>
      </w:r>
    </w:p>
    <w:p w14:paraId="11178BC0" w14:textId="77777777" w:rsidR="00567C5D" w:rsidRDefault="00F24C34">
      <w:pPr>
        <w:pStyle w:val="ListNumber"/>
      </w:pPr>
      <w:r>
        <w:t>Apply graph algorithms to solve engineering problems. (2)</w:t>
      </w:r>
    </w:p>
    <w:p w14:paraId="4F58FCCC" w14:textId="77777777" w:rsidR="00567C5D" w:rsidRDefault="00F24C34">
      <w:pPr>
        <w:pStyle w:val="ListNumber"/>
      </w:pPr>
      <w:r>
        <w:lastRenderedPageBreak/>
        <w:t>Write, test, and debug computer program solutions to problems using learned data structures and algorithms.(7)</w:t>
      </w:r>
    </w:p>
    <w:p w14:paraId="23E6F2DB" w14:textId="77777777" w:rsidR="00567C5D" w:rsidRDefault="00F24C34">
      <w:pPr>
        <w:pStyle w:val="Heading2"/>
      </w:pPr>
      <w:r>
        <w:rPr>
          <w:color w:val="000000"/>
        </w:rPr>
        <w:t>Lecture Topics</w:t>
      </w:r>
    </w:p>
    <w:p w14:paraId="6DFF7FBE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Complexity analysis using big-O notation</w:t>
      </w:r>
    </w:p>
    <w:p w14:paraId="7DD48119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Basic abstract data types</w:t>
      </w:r>
    </w:p>
    <w:p w14:paraId="5C699DA2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Arrays and lists</w:t>
      </w:r>
    </w:p>
    <w:p w14:paraId="5AD12BF0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Stacks and queues</w:t>
      </w:r>
    </w:p>
    <w:p w14:paraId="258F7918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Recursive thinking</w:t>
      </w:r>
    </w:p>
    <w:p w14:paraId="0C255E92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Trees and heaps</w:t>
      </w:r>
    </w:p>
    <w:p w14:paraId="10A9BA25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Searching algorithms</w:t>
      </w:r>
    </w:p>
    <w:p w14:paraId="5A56CC45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Hashing and hash table</w:t>
      </w:r>
    </w:p>
    <w:p w14:paraId="4EE76110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Sorting algorithms</w:t>
      </w:r>
    </w:p>
    <w:p w14:paraId="1D836F2B" w14:textId="77777777" w:rsidR="00567C5D" w:rsidRDefault="00F24C34" w:rsidP="00F24C34">
      <w:pPr>
        <w:pStyle w:val="ListNumber"/>
        <w:numPr>
          <w:ilvl w:val="0"/>
          <w:numId w:val="10"/>
        </w:numPr>
      </w:pPr>
      <w:r>
        <w:t>Graphs and graph algorithms</w:t>
      </w:r>
    </w:p>
    <w:p w14:paraId="564C7B9E" w14:textId="77777777" w:rsidR="00567C5D" w:rsidRDefault="00F24C34">
      <w:pPr>
        <w:pStyle w:val="Heading2"/>
      </w:pPr>
      <w:r>
        <w:rPr>
          <w:color w:val="000000"/>
        </w:rPr>
        <w:t>Computer Usage</w:t>
      </w:r>
    </w:p>
    <w:p w14:paraId="4F2F42AD" w14:textId="77777777" w:rsidR="00567C5D" w:rsidRDefault="00F24C34">
      <w:r>
        <w:t>High</w:t>
      </w:r>
    </w:p>
    <w:p w14:paraId="631DBE5D" w14:textId="77777777" w:rsidR="00567C5D" w:rsidRDefault="00F24C34">
      <w:pPr>
        <w:pStyle w:val="Heading2"/>
      </w:pPr>
      <w:r>
        <w:rPr>
          <w:color w:val="000000"/>
        </w:rPr>
        <w:t>Laboratory Experience</w:t>
      </w:r>
    </w:p>
    <w:p w14:paraId="071CD59F" w14:textId="77777777" w:rsidR="00567C5D" w:rsidRDefault="00F24C34">
      <w:r>
        <w:t>None</w:t>
      </w:r>
    </w:p>
    <w:p w14:paraId="783BF473" w14:textId="77777777" w:rsidR="00567C5D" w:rsidRDefault="00F24C34">
      <w:pPr>
        <w:pStyle w:val="Heading2"/>
      </w:pPr>
      <w:r>
        <w:rPr>
          <w:color w:val="000000"/>
        </w:rPr>
        <w:t>Design Experience</w:t>
      </w:r>
    </w:p>
    <w:p w14:paraId="2F1DC8C1" w14:textId="77777777" w:rsidR="00567C5D" w:rsidRDefault="00F24C34">
      <w:r>
        <w:t>High</w:t>
      </w:r>
    </w:p>
    <w:p w14:paraId="24AB5A06" w14:textId="77777777" w:rsidR="00567C5D" w:rsidRDefault="00F24C34">
      <w:pPr>
        <w:pStyle w:val="Heading2"/>
      </w:pPr>
      <w:r>
        <w:rPr>
          <w:color w:val="000000"/>
        </w:rPr>
        <w:t>Coordinator</w:t>
      </w:r>
    </w:p>
    <w:p w14:paraId="5CA95DB6" w14:textId="77777777" w:rsidR="00567C5D" w:rsidRDefault="00F24C34">
      <w:r>
        <w:t>Chao Chen, Ph.D.</w:t>
      </w:r>
    </w:p>
    <w:p w14:paraId="687CFE89" w14:textId="77777777" w:rsidR="00567C5D" w:rsidRDefault="00F24C34">
      <w:pPr>
        <w:pStyle w:val="Heading2"/>
      </w:pPr>
      <w:r>
        <w:rPr>
          <w:color w:val="000000"/>
        </w:rPr>
        <w:t>Date</w:t>
      </w:r>
    </w:p>
    <w:p w14:paraId="1E3DAB6F" w14:textId="77777777" w:rsidR="00567C5D" w:rsidRDefault="00F24C34">
      <w:r>
        <w:t>April 2022</w:t>
      </w:r>
    </w:p>
    <w:sectPr w:rsidR="00567C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C4104C"/>
    <w:multiLevelType w:val="hybridMultilevel"/>
    <w:tmpl w:val="E1180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DD5"/>
    <w:rsid w:val="0029639D"/>
    <w:rsid w:val="00326F90"/>
    <w:rsid w:val="00567C5D"/>
    <w:rsid w:val="00AA1D8D"/>
    <w:rsid w:val="00B47730"/>
    <w:rsid w:val="00CB0664"/>
    <w:rsid w:val="00F24C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66AC9"/>
  <w14:defaultImageDpi w14:val="300"/>
  <w15:docId w15:val="{4F363027-17B4-483C-AB56-BA70F984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ECE36800 Syllabus</dc:title>
  <dc:subject/>
  <dc:creator>python-docx</dc:creator>
  <cp:keywords/>
  <dc:description>generated by python-docx</dc:description>
  <cp:lastModifiedBy>Guoping Wang</cp:lastModifiedBy>
  <cp:revision>3</cp:revision>
  <dcterms:created xsi:type="dcterms:W3CDTF">2026-01-02T16:28:00Z</dcterms:created>
  <dcterms:modified xsi:type="dcterms:W3CDTF">2026-01-14T17:03:00Z</dcterms:modified>
  <cp:category/>
</cp:coreProperties>
</file>