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AA29" w14:textId="77777777" w:rsidR="00793E3A" w:rsidRDefault="000B5828">
      <w:pPr>
        <w:pStyle w:val="Heading1"/>
      </w:pPr>
      <w:r>
        <w:rPr>
          <w:color w:val="000000"/>
        </w:rPr>
        <w:t>ECE 30100 - Signals and Systems</w:t>
      </w:r>
    </w:p>
    <w:p w14:paraId="3CD220D4" w14:textId="77777777" w:rsidR="00793E3A" w:rsidRDefault="000B5828">
      <w:pPr>
        <w:pStyle w:val="Heading2"/>
      </w:pPr>
      <w:r>
        <w:rPr>
          <w:color w:val="000000"/>
        </w:rPr>
        <w:t>Type of Course</w:t>
      </w:r>
    </w:p>
    <w:p w14:paraId="64424BBE" w14:textId="77777777" w:rsidR="00793E3A" w:rsidRDefault="000B5828">
      <w:r>
        <w:t>Required for the EE and CmpE programs</w:t>
      </w:r>
    </w:p>
    <w:p w14:paraId="5E6092FC" w14:textId="77777777" w:rsidR="00793E3A" w:rsidRDefault="000B5828">
      <w:pPr>
        <w:pStyle w:val="Heading2"/>
      </w:pPr>
      <w:r>
        <w:rPr>
          <w:color w:val="000000"/>
        </w:rPr>
        <w:t>Catalog Description</w:t>
      </w:r>
    </w:p>
    <w:p w14:paraId="39F3BB05" w14:textId="77777777" w:rsidR="00793E3A" w:rsidRDefault="000B5828">
      <w:r>
        <w:t xml:space="preserve">Classification, analysis and design of systems in both the time- and frequency-domains. </w:t>
      </w:r>
      <w:r>
        <w:t>Continuous-time linear systems: Fourier Series, Fourier Transform, bilateral Laplace Transform. Discrete-time linear systems: difference equations, Discrete-Time Fourier Transform, bilateral z-Transform. Sampling, quantization, and discrete-time processing</w:t>
      </w:r>
      <w:r>
        <w:t xml:space="preserve"> of continuous-time signals. Discrete-time nonlinear systems: median-type filters, threshold decomposition. System design examples such as the compact disc player and AM radio.</w:t>
      </w:r>
    </w:p>
    <w:p w14:paraId="565A70C1" w14:textId="77777777" w:rsidR="00793E3A" w:rsidRDefault="000B5828">
      <w:pPr>
        <w:pStyle w:val="Heading2"/>
      </w:pPr>
      <w:r>
        <w:rPr>
          <w:color w:val="000000"/>
        </w:rPr>
        <w:t>Credits</w:t>
      </w:r>
    </w:p>
    <w:p w14:paraId="66A46FF5" w14:textId="77777777" w:rsidR="00793E3A" w:rsidRDefault="000B5828">
      <w:r>
        <w:t>3</w:t>
      </w:r>
    </w:p>
    <w:p w14:paraId="4D67EDA8" w14:textId="77777777" w:rsidR="00793E3A" w:rsidRDefault="000B5828">
      <w:pPr>
        <w:pStyle w:val="Heading2"/>
      </w:pPr>
      <w:r>
        <w:rPr>
          <w:color w:val="000000"/>
        </w:rPr>
        <w:t>Contact Hours</w:t>
      </w:r>
    </w:p>
    <w:p w14:paraId="27153633" w14:textId="77777777" w:rsidR="00793E3A" w:rsidRDefault="000B5828">
      <w:r>
        <w:t>3</w:t>
      </w:r>
    </w:p>
    <w:p w14:paraId="73CD1924" w14:textId="77777777" w:rsidR="00793E3A" w:rsidRDefault="000B5828">
      <w:pPr>
        <w:pStyle w:val="Heading2"/>
      </w:pPr>
      <w:r>
        <w:rPr>
          <w:color w:val="000000"/>
        </w:rPr>
        <w:t>Prerequisite Courses</w:t>
      </w:r>
    </w:p>
    <w:p w14:paraId="1E4A7962" w14:textId="77777777" w:rsidR="00793E3A" w:rsidRDefault="000B5828">
      <w:r>
        <w:t>ECE 20200</w:t>
      </w:r>
    </w:p>
    <w:p w14:paraId="2A1F6F75" w14:textId="77777777" w:rsidR="00793E3A" w:rsidRDefault="000B5828">
      <w:pPr>
        <w:pStyle w:val="Heading2"/>
      </w:pPr>
      <w:r>
        <w:rPr>
          <w:color w:val="000000"/>
        </w:rPr>
        <w:t>Corequisite Courses</w:t>
      </w:r>
    </w:p>
    <w:p w14:paraId="1303A097" w14:textId="77777777" w:rsidR="00793E3A" w:rsidRDefault="000B5828">
      <w:r>
        <w:t>No</w:t>
      </w:r>
      <w:r>
        <w:t>ne</w:t>
      </w:r>
    </w:p>
    <w:p w14:paraId="0D348678" w14:textId="77777777" w:rsidR="00793E3A" w:rsidRDefault="000B5828">
      <w:pPr>
        <w:pStyle w:val="Heading2"/>
      </w:pPr>
      <w:r>
        <w:rPr>
          <w:color w:val="000000"/>
        </w:rPr>
        <w:t>Prerequisites by Topics</w:t>
      </w:r>
    </w:p>
    <w:p w14:paraId="33175341" w14:textId="77777777" w:rsidR="00793E3A" w:rsidRDefault="000B5828">
      <w:r>
        <w:t>An understanding of basic concepts of linear circuits as examples of linear systems; an understanding of the application of unilateral Laplace transforms to circuit problems; a familiarity with the solution of linear constant coe</w:t>
      </w:r>
      <w:r>
        <w:t>fficient differential equations; a familiarity with complex numbers and calculus, including power series.</w:t>
      </w:r>
    </w:p>
    <w:p w14:paraId="20E1BE28" w14:textId="77777777" w:rsidR="00793E3A" w:rsidRDefault="000B5828">
      <w:pPr>
        <w:pStyle w:val="Heading2"/>
      </w:pPr>
      <w:r>
        <w:rPr>
          <w:color w:val="000000"/>
        </w:rPr>
        <w:t>Textbook</w:t>
      </w:r>
    </w:p>
    <w:p w14:paraId="0F48BA55" w14:textId="77777777" w:rsidR="00793E3A" w:rsidRDefault="000B5828">
      <w:r>
        <w:t>Linear Systems &amp; Signals, by B. P. Lathi and Roger Green, The Oxford Series in Electrical &amp; Computer Engineering, 3rd Ed., 2017</w:t>
      </w:r>
    </w:p>
    <w:p w14:paraId="74211263" w14:textId="77777777" w:rsidR="00793E3A" w:rsidRDefault="000B5828">
      <w:pPr>
        <w:pStyle w:val="Heading2"/>
      </w:pPr>
      <w:r>
        <w:rPr>
          <w:color w:val="000000"/>
        </w:rPr>
        <w:t>Course Object</w:t>
      </w:r>
      <w:r>
        <w:rPr>
          <w:color w:val="000000"/>
        </w:rPr>
        <w:t>ives</w:t>
      </w:r>
    </w:p>
    <w:p w14:paraId="33CB530E" w14:textId="77777777" w:rsidR="00793E3A" w:rsidRDefault="000B5828">
      <w:r>
        <w:t>Give junior students in electrical engineering an introduction to the analysis of both continuous and discrete time signals and systems.</w:t>
      </w:r>
    </w:p>
    <w:p w14:paraId="1A3E19ED" w14:textId="77777777" w:rsidR="00793E3A" w:rsidRDefault="000B5828">
      <w:pPr>
        <w:pStyle w:val="Heading2"/>
      </w:pPr>
      <w:r>
        <w:rPr>
          <w:color w:val="000000"/>
        </w:rPr>
        <w:lastRenderedPageBreak/>
        <w:t>Course Outcomes</w:t>
      </w:r>
    </w:p>
    <w:p w14:paraId="5B756AC5" w14:textId="77777777" w:rsidR="00793E3A" w:rsidRDefault="000B5828">
      <w:pPr>
        <w:pStyle w:val="Heading2"/>
      </w:pPr>
      <w:r>
        <w:rPr>
          <w:color w:val="000000"/>
        </w:rPr>
        <w:t>Students who successfully complete this course will have demonstrated</w:t>
      </w:r>
    </w:p>
    <w:p w14:paraId="428DE0F5" w14:textId="77777777" w:rsidR="00793E3A" w:rsidRDefault="000B5828">
      <w:pPr>
        <w:pStyle w:val="ListNumber"/>
      </w:pPr>
      <w:r>
        <w:t>An ability to classify signa</w:t>
      </w:r>
      <w:r>
        <w:t>ls and systems (1).</w:t>
      </w:r>
    </w:p>
    <w:p w14:paraId="57FBE53A" w14:textId="77777777" w:rsidR="00793E3A" w:rsidRDefault="000B5828">
      <w:pPr>
        <w:pStyle w:val="ListNumber"/>
      </w:pPr>
      <w:r>
        <w:t>An ability to use convolution to determine the time-domain response of continuous-time systems (1).</w:t>
      </w:r>
    </w:p>
    <w:p w14:paraId="7595D42F" w14:textId="77777777" w:rsidR="00793E3A" w:rsidRDefault="000B5828">
      <w:pPr>
        <w:pStyle w:val="ListNumber"/>
      </w:pPr>
      <w:r>
        <w:t>An ability to represent continuous-time signals by their Fourier series (1).</w:t>
      </w:r>
    </w:p>
    <w:p w14:paraId="0FFA016B" w14:textId="77777777" w:rsidR="00793E3A" w:rsidRDefault="000B5828">
      <w:pPr>
        <w:pStyle w:val="ListNumber"/>
      </w:pPr>
      <w:r>
        <w:t>An ability to analyze continuous-time signals and systems b</w:t>
      </w:r>
      <w:r>
        <w:t>y Fourier Transform (1).</w:t>
      </w:r>
    </w:p>
    <w:p w14:paraId="0515208B" w14:textId="77777777" w:rsidR="00793E3A" w:rsidRDefault="000B5828">
      <w:pPr>
        <w:pStyle w:val="ListNumber"/>
      </w:pPr>
      <w:r>
        <w:t>An ability to analyze continuous-time systems by Laplace transform (1).</w:t>
      </w:r>
    </w:p>
    <w:p w14:paraId="168E3097" w14:textId="77777777" w:rsidR="00793E3A" w:rsidRDefault="000B5828">
      <w:pPr>
        <w:pStyle w:val="ListNumber"/>
      </w:pPr>
      <w:r>
        <w:t>An ability to understand sampling and quantization (1).</w:t>
      </w:r>
    </w:p>
    <w:p w14:paraId="67EADE41" w14:textId="77777777" w:rsidR="00793E3A" w:rsidRDefault="000B5828">
      <w:pPr>
        <w:pStyle w:val="ListNumber"/>
      </w:pPr>
      <w:r>
        <w:t>An ability to use convolution to determine the time-domain response of discrete-time systems (1).</w:t>
      </w:r>
    </w:p>
    <w:p w14:paraId="385D55CE" w14:textId="77777777" w:rsidR="00793E3A" w:rsidRDefault="000B5828">
      <w:pPr>
        <w:pStyle w:val="ListNumber"/>
      </w:pPr>
      <w:r>
        <w:t xml:space="preserve">An </w:t>
      </w:r>
      <w:r>
        <w:t>ability to represent discrete-time signals by their discrete-time Fourier series (1).</w:t>
      </w:r>
    </w:p>
    <w:p w14:paraId="6FB192C7" w14:textId="77777777" w:rsidR="00793E3A" w:rsidRDefault="000B5828">
      <w:pPr>
        <w:pStyle w:val="ListNumber"/>
      </w:pPr>
      <w:r>
        <w:t>An ability to analyze discrete-time signals by discrete-time Fourier Transform (1).</w:t>
      </w:r>
    </w:p>
    <w:p w14:paraId="0A58DF6C" w14:textId="77777777" w:rsidR="00793E3A" w:rsidRDefault="000B5828">
      <w:pPr>
        <w:pStyle w:val="ListNumber"/>
      </w:pPr>
      <w:r>
        <w:t>An ability to analyze discrete-time systems by z-transform (1).</w:t>
      </w:r>
    </w:p>
    <w:p w14:paraId="0E7FE0EB" w14:textId="77777777" w:rsidR="00793E3A" w:rsidRDefault="000B5828">
      <w:pPr>
        <w:pStyle w:val="Heading2"/>
      </w:pPr>
      <w:r>
        <w:rPr>
          <w:color w:val="000000"/>
        </w:rPr>
        <w:t>Lecture Topics</w:t>
      </w:r>
    </w:p>
    <w:p w14:paraId="5AE45111" w14:textId="77777777" w:rsidR="00793E3A" w:rsidRDefault="000B5828" w:rsidP="00FD0B8C">
      <w:pPr>
        <w:pStyle w:val="ListNumber"/>
        <w:numPr>
          <w:ilvl w:val="0"/>
          <w:numId w:val="10"/>
        </w:numPr>
      </w:pPr>
      <w:r>
        <w:t>Classif</w:t>
      </w:r>
      <w:r>
        <w:t>ication of signals and systems</w:t>
      </w:r>
    </w:p>
    <w:p w14:paraId="0406CDC6" w14:textId="77777777" w:rsidR="00793E3A" w:rsidRDefault="000B5828" w:rsidP="00FD0B8C">
      <w:pPr>
        <w:pStyle w:val="ListNumber"/>
        <w:numPr>
          <w:ilvl w:val="0"/>
          <w:numId w:val="10"/>
        </w:numPr>
      </w:pPr>
      <w:r>
        <w:t>Signal operations—time shifting, scaling, inversion</w:t>
      </w:r>
    </w:p>
    <w:p w14:paraId="1410DB2E" w14:textId="77777777" w:rsidR="00793E3A" w:rsidRDefault="000B5828" w:rsidP="00FD0B8C">
      <w:pPr>
        <w:pStyle w:val="ListNumber"/>
        <w:numPr>
          <w:ilvl w:val="0"/>
          <w:numId w:val="10"/>
        </w:numPr>
      </w:pPr>
      <w:r>
        <w:t>Continuous-time impulse response and convolution</w:t>
      </w:r>
    </w:p>
    <w:p w14:paraId="65B53AAB" w14:textId="77777777" w:rsidR="00793E3A" w:rsidRDefault="000B5828" w:rsidP="00FD0B8C">
      <w:pPr>
        <w:pStyle w:val="ListNumber"/>
        <w:numPr>
          <w:ilvl w:val="0"/>
          <w:numId w:val="10"/>
        </w:numPr>
      </w:pPr>
      <w:r>
        <w:t>Laplace transform and its applications, transfer functions</w:t>
      </w:r>
    </w:p>
    <w:p w14:paraId="74988C7B" w14:textId="77777777" w:rsidR="00793E3A" w:rsidRDefault="000B5828" w:rsidP="00FD0B8C">
      <w:pPr>
        <w:pStyle w:val="ListNumber"/>
        <w:numPr>
          <w:ilvl w:val="0"/>
          <w:numId w:val="10"/>
        </w:numPr>
      </w:pPr>
      <w:r>
        <w:t>Orthogonal representation of signals and Fourier Series</w:t>
      </w:r>
    </w:p>
    <w:p w14:paraId="1B524D23" w14:textId="77777777" w:rsidR="00793E3A" w:rsidRDefault="000B5828" w:rsidP="00FD0B8C">
      <w:pPr>
        <w:pStyle w:val="ListNumber"/>
        <w:numPr>
          <w:ilvl w:val="0"/>
          <w:numId w:val="10"/>
        </w:numPr>
      </w:pPr>
      <w:r>
        <w:t>Fourier t</w:t>
      </w:r>
      <w:r>
        <w:t>ransform and its applications</w:t>
      </w:r>
    </w:p>
    <w:p w14:paraId="3F65F455" w14:textId="77777777" w:rsidR="00793E3A" w:rsidRDefault="000B5828" w:rsidP="00FD0B8C">
      <w:pPr>
        <w:pStyle w:val="ListNumber"/>
        <w:numPr>
          <w:ilvl w:val="0"/>
          <w:numId w:val="10"/>
        </w:numPr>
      </w:pPr>
      <w:r>
        <w:t>Time-domain solution of difference equations</w:t>
      </w:r>
    </w:p>
    <w:p w14:paraId="455B38B2" w14:textId="77777777" w:rsidR="00793E3A" w:rsidRDefault="000B5828" w:rsidP="00FD0B8C">
      <w:pPr>
        <w:pStyle w:val="ListNumber"/>
        <w:numPr>
          <w:ilvl w:val="0"/>
          <w:numId w:val="10"/>
        </w:numPr>
      </w:pPr>
      <w:r>
        <w:t>Discrete-time impulse response and convolution</w:t>
      </w:r>
    </w:p>
    <w:p w14:paraId="579ADA02" w14:textId="77777777" w:rsidR="00793E3A" w:rsidRDefault="000B5828" w:rsidP="00FD0B8C">
      <w:pPr>
        <w:pStyle w:val="ListNumber"/>
        <w:numPr>
          <w:ilvl w:val="0"/>
          <w:numId w:val="10"/>
        </w:numPr>
      </w:pPr>
      <w:r>
        <w:t>Discrete-time Fourier series</w:t>
      </w:r>
    </w:p>
    <w:p w14:paraId="6AAA544B" w14:textId="77777777" w:rsidR="00793E3A" w:rsidRDefault="000B5828" w:rsidP="00FD0B8C">
      <w:pPr>
        <w:pStyle w:val="ListNumber"/>
        <w:numPr>
          <w:ilvl w:val="0"/>
          <w:numId w:val="10"/>
        </w:numPr>
      </w:pPr>
      <w:r>
        <w:t>Discrete-time Fourier transform and its properties</w:t>
      </w:r>
    </w:p>
    <w:p w14:paraId="2370ABB9" w14:textId="77777777" w:rsidR="00793E3A" w:rsidRDefault="000B5828" w:rsidP="00FD0B8C">
      <w:pPr>
        <w:pStyle w:val="ListNumber"/>
        <w:numPr>
          <w:ilvl w:val="0"/>
          <w:numId w:val="10"/>
        </w:numPr>
      </w:pPr>
      <w:r>
        <w:t>Sampling and quantization</w:t>
      </w:r>
    </w:p>
    <w:p w14:paraId="34788FF4" w14:textId="77777777" w:rsidR="00793E3A" w:rsidRDefault="000B5828" w:rsidP="00FD0B8C">
      <w:pPr>
        <w:pStyle w:val="ListNumber"/>
        <w:numPr>
          <w:ilvl w:val="0"/>
          <w:numId w:val="10"/>
        </w:numPr>
      </w:pPr>
      <w:r>
        <w:t>Discrete Fourier transform</w:t>
      </w:r>
    </w:p>
    <w:p w14:paraId="103762E1" w14:textId="77777777" w:rsidR="00793E3A" w:rsidRDefault="000B5828" w:rsidP="00FD0B8C">
      <w:pPr>
        <w:pStyle w:val="ListNumber"/>
        <w:numPr>
          <w:ilvl w:val="0"/>
          <w:numId w:val="10"/>
        </w:numPr>
      </w:pPr>
      <w:r>
        <w:t>z</w:t>
      </w:r>
      <w:r>
        <w:t>-Transform and its applications</w:t>
      </w:r>
    </w:p>
    <w:p w14:paraId="37D9000B" w14:textId="77777777" w:rsidR="00793E3A" w:rsidRDefault="000B5828" w:rsidP="00FD0B8C">
      <w:pPr>
        <w:pStyle w:val="ListNumber"/>
        <w:numPr>
          <w:ilvl w:val="0"/>
          <w:numId w:val="10"/>
        </w:numPr>
      </w:pPr>
      <w:r>
        <w:t>System design examples</w:t>
      </w:r>
    </w:p>
    <w:p w14:paraId="1AE38994" w14:textId="77777777" w:rsidR="00793E3A" w:rsidRDefault="000B5828">
      <w:pPr>
        <w:pStyle w:val="Heading2"/>
      </w:pPr>
      <w:r>
        <w:rPr>
          <w:color w:val="000000"/>
        </w:rPr>
        <w:t>Computer Usage</w:t>
      </w:r>
    </w:p>
    <w:p w14:paraId="2621B59B" w14:textId="77777777" w:rsidR="00793E3A" w:rsidRDefault="000B5828">
      <w:r>
        <w:t>Medium</w:t>
      </w:r>
    </w:p>
    <w:p w14:paraId="7640AFAE" w14:textId="77777777" w:rsidR="00793E3A" w:rsidRDefault="000B5828">
      <w:pPr>
        <w:pStyle w:val="Heading2"/>
      </w:pPr>
      <w:r>
        <w:rPr>
          <w:color w:val="000000"/>
        </w:rPr>
        <w:t>Laboratory Experience</w:t>
      </w:r>
    </w:p>
    <w:p w14:paraId="2AA0A524" w14:textId="77777777" w:rsidR="00793E3A" w:rsidRDefault="000B5828">
      <w:r>
        <w:t>None</w:t>
      </w:r>
    </w:p>
    <w:p w14:paraId="6FEC2487" w14:textId="77777777" w:rsidR="00793E3A" w:rsidRDefault="000B5828">
      <w:pPr>
        <w:pStyle w:val="Heading2"/>
      </w:pPr>
      <w:r>
        <w:rPr>
          <w:color w:val="000000"/>
        </w:rPr>
        <w:t>Design Experience</w:t>
      </w:r>
    </w:p>
    <w:p w14:paraId="51422FB3" w14:textId="77777777" w:rsidR="00793E3A" w:rsidRDefault="000B5828">
      <w:r>
        <w:t>None</w:t>
      </w:r>
    </w:p>
    <w:p w14:paraId="732CCC27" w14:textId="77777777" w:rsidR="00793E3A" w:rsidRPr="00FD0B8C" w:rsidRDefault="000B5828" w:rsidP="00FD0B8C">
      <w:pPr>
        <w:pStyle w:val="Heading2"/>
        <w:rPr>
          <w:color w:val="000000" w:themeColor="text1"/>
        </w:rPr>
      </w:pPr>
      <w:r w:rsidRPr="00FD0B8C">
        <w:rPr>
          <w:color w:val="000000" w:themeColor="text1"/>
        </w:rPr>
        <w:t>Coordinator</w:t>
      </w:r>
    </w:p>
    <w:p w14:paraId="18A0E41D" w14:textId="77777777" w:rsidR="00793E3A" w:rsidRDefault="000B5828">
      <w:r>
        <w:t>Elizabeth Thompson, Ph.D.</w:t>
      </w:r>
    </w:p>
    <w:p w14:paraId="6F5BEE65" w14:textId="77777777" w:rsidR="00793E3A" w:rsidRDefault="000B5828">
      <w:pPr>
        <w:pStyle w:val="Heading2"/>
      </w:pPr>
      <w:r>
        <w:rPr>
          <w:color w:val="000000"/>
        </w:rPr>
        <w:lastRenderedPageBreak/>
        <w:t>Date</w:t>
      </w:r>
    </w:p>
    <w:p w14:paraId="34D58BEF" w14:textId="77777777" w:rsidR="00793E3A" w:rsidRDefault="000B5828">
      <w:r>
        <w:t>8/20/2024</w:t>
      </w:r>
    </w:p>
    <w:sectPr w:rsidR="00793E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0006E4"/>
    <w:multiLevelType w:val="hybridMultilevel"/>
    <w:tmpl w:val="15B636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828"/>
    <w:rsid w:val="0015074B"/>
    <w:rsid w:val="0029639D"/>
    <w:rsid w:val="00326F90"/>
    <w:rsid w:val="00793E3A"/>
    <w:rsid w:val="00AA1D8D"/>
    <w:rsid w:val="00B47730"/>
    <w:rsid w:val="00CB0664"/>
    <w:rsid w:val="00FC693F"/>
    <w:rsid w:val="00F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5DA56"/>
  <w14:defaultImageDpi w14:val="300"/>
  <w15:docId w15:val="{97A692A0-CB82-4CBC-B0C4-804FB4E5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ECE30100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2026-01-02T16:11:00Z</dcterms:created>
  <dcterms:modified xsi:type="dcterms:W3CDTF">2026-01-02T16:11:00Z</dcterms:modified>
  <cp:category/>
</cp:coreProperties>
</file>