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0B432" w14:textId="77777777" w:rsidR="00BF4F89" w:rsidRDefault="00CB3DAC">
      <w:pPr>
        <w:pStyle w:val="Heading1"/>
      </w:pPr>
      <w:r>
        <w:rPr>
          <w:color w:val="000000"/>
        </w:rPr>
        <w:t>ECE 29101 – ECE Internship Experience</w:t>
      </w:r>
    </w:p>
    <w:p w14:paraId="7EE30F5A" w14:textId="77777777" w:rsidR="00BE5547" w:rsidRPr="00BE5547" w:rsidRDefault="00CB3DAC" w:rsidP="00BE5547">
      <w:pPr>
        <w:pStyle w:val="Heading2"/>
        <w:rPr>
          <w:color w:val="000000" w:themeColor="text1"/>
        </w:rPr>
      </w:pPr>
      <w:r w:rsidRPr="00BE5547">
        <w:rPr>
          <w:color w:val="000000" w:themeColor="text1"/>
        </w:rPr>
        <w:t xml:space="preserve">Credit hours:  </w:t>
      </w:r>
    </w:p>
    <w:p w14:paraId="6DA274AE" w14:textId="12310D97" w:rsidR="00BF4F89" w:rsidRDefault="00CB3DAC">
      <w:r>
        <w:t>0-3 credit hours</w:t>
      </w:r>
    </w:p>
    <w:p w14:paraId="006C84F3" w14:textId="77777777" w:rsidR="00BE5547" w:rsidRPr="00BE5547" w:rsidRDefault="00CB3DAC" w:rsidP="00BE5547">
      <w:pPr>
        <w:pStyle w:val="Heading2"/>
        <w:rPr>
          <w:color w:val="000000" w:themeColor="text1"/>
        </w:rPr>
      </w:pPr>
      <w:r w:rsidRPr="00BE5547">
        <w:rPr>
          <w:color w:val="000000" w:themeColor="text1"/>
        </w:rPr>
        <w:t xml:space="preserve">Prerequisites:  </w:t>
      </w:r>
    </w:p>
    <w:p w14:paraId="0C631F5D" w14:textId="05253B9C" w:rsidR="00BF4F89" w:rsidRDefault="00CB3DAC">
      <w:r>
        <w:t>Instructor Permission</w:t>
      </w:r>
    </w:p>
    <w:p w14:paraId="35CE8116" w14:textId="77777777" w:rsidR="00BE5547" w:rsidRPr="00BE5547" w:rsidRDefault="00CB3DAC" w:rsidP="00BE5547">
      <w:pPr>
        <w:pStyle w:val="Heading2"/>
        <w:rPr>
          <w:color w:val="000000" w:themeColor="text1"/>
        </w:rPr>
      </w:pPr>
      <w:r w:rsidRPr="00BE5547">
        <w:rPr>
          <w:color w:val="000000" w:themeColor="text1"/>
        </w:rPr>
        <w:t xml:space="preserve">Repeatable: </w:t>
      </w:r>
    </w:p>
    <w:p w14:paraId="51B6F8D8" w14:textId="5E35175F" w:rsidR="00BF4F89" w:rsidRDefault="00CB3DAC">
      <w:r>
        <w:t>Yes</w:t>
      </w:r>
    </w:p>
    <w:p w14:paraId="737549F0" w14:textId="77777777" w:rsidR="00BF4F89" w:rsidRPr="00BE5547" w:rsidRDefault="00CB3DAC" w:rsidP="00BE5547">
      <w:pPr>
        <w:pStyle w:val="Heading2"/>
        <w:rPr>
          <w:color w:val="000000" w:themeColor="text1"/>
        </w:rPr>
      </w:pPr>
      <w:r w:rsidRPr="00BE5547">
        <w:rPr>
          <w:color w:val="000000" w:themeColor="text1"/>
        </w:rPr>
        <w:t>Course Description</w:t>
      </w:r>
    </w:p>
    <w:p w14:paraId="75A2635C" w14:textId="77777777" w:rsidR="00BF4F89" w:rsidRDefault="00CB3DAC">
      <w:r>
        <w:t xml:space="preserve">A supervised internship </w:t>
      </w:r>
      <w:r>
        <w:t>experience linking academic studies with relevant work experience. Part-time employment concurrent with full time study. 0-3 credit hours, permission of Instructor required.   Can be repeated.</w:t>
      </w:r>
    </w:p>
    <w:p w14:paraId="71CAC544" w14:textId="77777777" w:rsidR="00BF4F89" w:rsidRDefault="00CB3DAC">
      <w:pPr>
        <w:pStyle w:val="Heading2"/>
      </w:pPr>
      <w:r>
        <w:rPr>
          <w:color w:val="000000"/>
        </w:rPr>
        <w:t>Textbook</w:t>
      </w:r>
    </w:p>
    <w:p w14:paraId="0AFEC3DB" w14:textId="77777777" w:rsidR="00BF4F89" w:rsidRDefault="00CB3DAC">
      <w:r>
        <w:t>None</w:t>
      </w:r>
    </w:p>
    <w:p w14:paraId="6AAC6FAA" w14:textId="77777777" w:rsidR="00BF4F89" w:rsidRDefault="00CB3DAC">
      <w:pPr>
        <w:pStyle w:val="Heading2"/>
      </w:pPr>
      <w:r>
        <w:rPr>
          <w:color w:val="000000"/>
        </w:rPr>
        <w:t>Learning Objectives</w:t>
      </w:r>
    </w:p>
    <w:p w14:paraId="7444B50E" w14:textId="77777777" w:rsidR="00BF4F89" w:rsidRDefault="00CB3DAC">
      <w:pPr>
        <w:pStyle w:val="ListNumber"/>
      </w:pPr>
      <w:r>
        <w:t>A student who successfully fu</w:t>
      </w:r>
      <w:r>
        <w:t>lfills the course requirements will have demonstrated the following knowledge, skills, and ability:</w:t>
      </w:r>
    </w:p>
    <w:p w14:paraId="0AE2D44C" w14:textId="77777777" w:rsidR="00BF4F89" w:rsidRDefault="00CB3DAC">
      <w:pPr>
        <w:pStyle w:val="ListNumber"/>
      </w:pPr>
      <w:r>
        <w:t>Ability to work and learn in a real-world experience in the ECE industry</w:t>
      </w:r>
    </w:p>
    <w:p w14:paraId="3AF724FA" w14:textId="77777777" w:rsidR="00BF4F89" w:rsidRDefault="00CB3DAC">
      <w:pPr>
        <w:pStyle w:val="ListNumber"/>
      </w:pPr>
      <w:r>
        <w:t>Demonstrate ECE skills with hands-on learning</w:t>
      </w:r>
    </w:p>
    <w:p w14:paraId="36525B98" w14:textId="77777777" w:rsidR="00BF4F89" w:rsidRDefault="00CB3DAC">
      <w:pPr>
        <w:pStyle w:val="Heading2"/>
      </w:pPr>
      <w:r>
        <w:rPr>
          <w:color w:val="000000"/>
        </w:rPr>
        <w:t>Schedule Type</w:t>
      </w:r>
    </w:p>
    <w:p w14:paraId="1090A8B8" w14:textId="77777777" w:rsidR="00BF4F89" w:rsidRDefault="00CB3DAC">
      <w:r>
        <w:t>Experiential (EX)</w:t>
      </w:r>
    </w:p>
    <w:p w14:paraId="18A54DCC" w14:textId="77777777" w:rsidR="00BF4F89" w:rsidRDefault="00CB3DAC">
      <w:pPr>
        <w:pStyle w:val="Heading2"/>
      </w:pPr>
      <w:r>
        <w:rPr>
          <w:color w:val="000000"/>
        </w:rPr>
        <w:t>Gradi</w:t>
      </w:r>
      <w:r>
        <w:rPr>
          <w:color w:val="000000"/>
        </w:rPr>
        <w:t>ng Policy</w:t>
      </w:r>
    </w:p>
    <w:p w14:paraId="18A6525E" w14:textId="77777777" w:rsidR="00BF4F89" w:rsidRDefault="00CB3DAC">
      <w:r>
        <w:t>Instructor provides grade based on:</w:t>
      </w:r>
    </w:p>
    <w:p w14:paraId="3FB2B006" w14:textId="77777777" w:rsidR="00BF4F89" w:rsidRDefault="00CB3DAC" w:rsidP="00BE5547">
      <w:pPr>
        <w:pStyle w:val="ListParagraph"/>
        <w:numPr>
          <w:ilvl w:val="0"/>
          <w:numId w:val="10"/>
        </w:numPr>
      </w:pPr>
      <w:r>
        <w:t>Supervisor review of work performed</w:t>
      </w:r>
    </w:p>
    <w:p w14:paraId="4517A1C8" w14:textId="77777777" w:rsidR="00BF4F89" w:rsidRDefault="00CB3DAC" w:rsidP="00BE5547">
      <w:pPr>
        <w:pStyle w:val="ListParagraph"/>
        <w:numPr>
          <w:ilvl w:val="0"/>
          <w:numId w:val="10"/>
        </w:numPr>
      </w:pPr>
      <w:r>
        <w:t>Student will complete a survey that consist of the work they performed, feedback to the internship experience.</w:t>
      </w:r>
    </w:p>
    <w:sectPr w:rsidR="00BF4F8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2AB47E7"/>
    <w:multiLevelType w:val="hybridMultilevel"/>
    <w:tmpl w:val="5B0C3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717BF4"/>
    <w:rsid w:val="00AA1D8D"/>
    <w:rsid w:val="00B47730"/>
    <w:rsid w:val="00BE5547"/>
    <w:rsid w:val="00BF4F89"/>
    <w:rsid w:val="00CB0664"/>
    <w:rsid w:val="00CB3DA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D9DA93"/>
  <w14:defaultImageDpi w14:val="300"/>
  <w15:docId w15:val="{D03CCC67-EDFC-4F9E-A6BA-A8E6206E3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ECE29101 Syllabus</dc:title>
  <dc:subject/>
  <dc:creator>python-docx</dc:creator>
  <cp:keywords/>
  <dc:description>generated by python-docx</dc:description>
  <cp:lastModifiedBy>Guoping Wang</cp:lastModifiedBy>
  <cp:revision>2</cp:revision>
  <dcterms:created xsi:type="dcterms:W3CDTF">2026-01-02T16:03:00Z</dcterms:created>
  <dcterms:modified xsi:type="dcterms:W3CDTF">2026-01-02T16:03:00Z</dcterms:modified>
  <cp:category/>
</cp:coreProperties>
</file>