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88A3" w14:textId="77777777" w:rsidR="007A6187" w:rsidRDefault="008F0D52">
      <w:pPr>
        <w:pStyle w:val="Heading2"/>
      </w:pPr>
      <w:r w:rsidRPr="00BA5949">
        <w:rPr>
          <w:color w:val="000000" w:themeColor="text1"/>
        </w:rPr>
        <w:t>Project Title: Autonomous Indoor Air Quality Monitoring and Control System</w:t>
      </w:r>
    </w:p>
    <w:p w14:paraId="114BACE2" w14:textId="77777777" w:rsidR="007A6187" w:rsidRPr="00BA5949" w:rsidRDefault="008F0D52">
      <w:pPr>
        <w:pStyle w:val="Heading2"/>
        <w:rPr>
          <w:color w:val="000000" w:themeColor="text1"/>
        </w:rPr>
      </w:pPr>
      <w:r w:rsidRPr="00BA5949">
        <w:rPr>
          <w:color w:val="000000" w:themeColor="text1"/>
        </w:rPr>
        <w:t>Objective:</w:t>
      </w:r>
    </w:p>
    <w:p w14:paraId="1F342183" w14:textId="77777777" w:rsidR="007A6187" w:rsidRDefault="008F0D52">
      <w:r>
        <w:t>Design and develop a smart system that monitors indoor air quality and automatically regulates it to ensure optimal conditions using sensors, actuators, and a microcontroller-based platform.</w:t>
      </w:r>
    </w:p>
    <w:p w14:paraId="2DF6560A" w14:textId="77777777" w:rsidR="007A6187" w:rsidRPr="00BA5949" w:rsidRDefault="008F0D52">
      <w:pPr>
        <w:pStyle w:val="Heading2"/>
        <w:rPr>
          <w:color w:val="000000" w:themeColor="text1"/>
        </w:rPr>
      </w:pPr>
      <w:r w:rsidRPr="00BA5949">
        <w:rPr>
          <w:color w:val="000000" w:themeColor="text1"/>
        </w:rPr>
        <w:t>Key Features:</w:t>
      </w:r>
    </w:p>
    <w:p w14:paraId="5E4F80FE" w14:textId="2B1BA863" w:rsidR="007A6187" w:rsidRDefault="008F0D52">
      <w:r>
        <w:t xml:space="preserve">- Air Quality Monitoring: Measure particulate matter (PM2.5/PM10), temperature, </w:t>
      </w:r>
      <w:r w:rsidR="0081020D">
        <w:t xml:space="preserve">and </w:t>
      </w:r>
      <w:r>
        <w:t>humidity using sensors.</w:t>
      </w:r>
    </w:p>
    <w:p w14:paraId="2B14756E" w14:textId="77777777" w:rsidR="007A6187" w:rsidRDefault="008F0D52">
      <w:r>
        <w:t>- Data Display: Display real-time sensor data on an LCD, OLED, or TFT display.</w:t>
      </w:r>
    </w:p>
    <w:p w14:paraId="4AE9B8AE" w14:textId="77777777" w:rsidR="007A6187" w:rsidRDefault="008F0D52">
      <w:r>
        <w:t>- Data Logging: Store data on an SD card or upload it to the cloud for long-term tracking using Wi-Fi.</w:t>
      </w:r>
    </w:p>
    <w:p w14:paraId="035EBC23" w14:textId="77777777" w:rsidR="007A6187" w:rsidRDefault="008F0D52">
      <w:r>
        <w:t>- Control Mechanism: Actuate devices like fans, air purifiers, or humidifiers based on predefined thresholds.</w:t>
      </w:r>
    </w:p>
    <w:p w14:paraId="646444C8" w14:textId="77777777" w:rsidR="007A6187" w:rsidRDefault="008F0D52">
      <w:r>
        <w:t>- User Interaction: Include buttons or a touchscreen interface for user inputs and advanced control.</w:t>
      </w:r>
    </w:p>
    <w:p w14:paraId="75AFA417" w14:textId="2CC87506" w:rsidR="007A6187" w:rsidRDefault="008F0D52">
      <w:r>
        <w:t>- Communication</w:t>
      </w:r>
      <w:r w:rsidR="0081020D">
        <w:t xml:space="preserve"> (optional)</w:t>
      </w:r>
      <w:r>
        <w:t>: Send notifications to a smartphone or computer via Bluetooth or Wi-Fi.</w:t>
      </w:r>
    </w:p>
    <w:p w14:paraId="4D574C7A" w14:textId="521D5CE3" w:rsidR="007A6187" w:rsidRDefault="008F0D52">
      <w:r>
        <w:t>- Autonomous Operation: Automatically adjust actuators based on sensor readings.</w:t>
      </w:r>
    </w:p>
    <w:p w14:paraId="4B815565" w14:textId="6BE25D9E" w:rsidR="00DE5574" w:rsidRDefault="00DE5574">
      <w:r>
        <w:t>- Enclosure and Aesthetic: Design a compact, aesthetically pleasing enclosure to house the system.</w:t>
      </w:r>
    </w:p>
    <w:p w14:paraId="291DB41F" w14:textId="77777777" w:rsidR="007A6187" w:rsidRPr="00BA5949" w:rsidRDefault="008F0D52">
      <w:pPr>
        <w:pStyle w:val="Heading2"/>
        <w:rPr>
          <w:color w:val="000000" w:themeColor="text1"/>
        </w:rPr>
      </w:pPr>
      <w:r w:rsidRPr="00BA5949">
        <w:rPr>
          <w:color w:val="000000" w:themeColor="text1"/>
        </w:rPr>
        <w:t>Suggested Hardware:</w:t>
      </w:r>
    </w:p>
    <w:p w14:paraId="7393CDE5" w14:textId="005B693F" w:rsidR="007A6187" w:rsidRDefault="008F0D52">
      <w:r>
        <w:t>1. Microcontroller Platform: Arduino, Raspberry Pi, or STM32</w:t>
      </w:r>
      <w:r w:rsidR="0081020D">
        <w:t xml:space="preserve">, TI </w:t>
      </w:r>
      <w:proofErr w:type="spellStart"/>
      <w:r w:rsidR="0081020D">
        <w:t>TivaWare</w:t>
      </w:r>
      <w:proofErr w:type="spellEnd"/>
      <w:r w:rsidR="0081020D">
        <w:t xml:space="preserve"> Launchpad</w:t>
      </w:r>
    </w:p>
    <w:p w14:paraId="084EB2B8" w14:textId="77777777" w:rsidR="007A6187" w:rsidRDefault="008F0D52">
      <w:r>
        <w:t>2. Sensors: PM2.5 sensor, temperature and humidity sensor, VOC sensor.</w:t>
      </w:r>
    </w:p>
    <w:p w14:paraId="4E2AFF4E" w14:textId="77777777" w:rsidR="007A6187" w:rsidRDefault="008F0D52">
      <w:r>
        <w:t>3. Actuators: DC/AC fan, relay modules.</w:t>
      </w:r>
    </w:p>
    <w:p w14:paraId="62913198" w14:textId="77777777" w:rsidR="007A6187" w:rsidRDefault="008F0D52">
      <w:r>
        <w:t>4. Display: 16x2 LCD, OLED, or TFT display.</w:t>
      </w:r>
    </w:p>
    <w:p w14:paraId="77288163" w14:textId="77777777" w:rsidR="007A6187" w:rsidRDefault="008F0D52">
      <w:r>
        <w:t>5. Power Supply: Ensure compatibility with system components.</w:t>
      </w:r>
    </w:p>
    <w:p w14:paraId="67F8A5C1" w14:textId="77777777" w:rsidR="007A6187" w:rsidRDefault="008F0D52">
      <w:r>
        <w:t>6. Optional Modules: Wi-Fi module, Bluetooth module.</w:t>
      </w:r>
    </w:p>
    <w:p w14:paraId="48FBC171" w14:textId="77777777" w:rsidR="007A6187" w:rsidRPr="00BA5949" w:rsidRDefault="008F0D52">
      <w:pPr>
        <w:pStyle w:val="Heading2"/>
        <w:rPr>
          <w:color w:val="000000" w:themeColor="text1"/>
        </w:rPr>
      </w:pPr>
      <w:r w:rsidRPr="00BA5949">
        <w:rPr>
          <w:color w:val="000000" w:themeColor="text1"/>
        </w:rPr>
        <w:t>Suggested Software Features:</w:t>
      </w:r>
    </w:p>
    <w:p w14:paraId="7D38EE34" w14:textId="77777777" w:rsidR="007A6187" w:rsidRDefault="008F0D52">
      <w:r>
        <w:t>- Microcontroller Programming: Arduino IDE, Python, or Bare-metal C/C++.</w:t>
      </w:r>
    </w:p>
    <w:p w14:paraId="0C173F26" w14:textId="77777777" w:rsidR="007A6187" w:rsidRDefault="008F0D52">
      <w:r>
        <w:t>- Threshold-Based Automation: Control actuators when sensor readings exceed thresholds.</w:t>
      </w:r>
    </w:p>
    <w:p w14:paraId="72DE4AD3" w14:textId="154A965E" w:rsidR="007A6187" w:rsidRDefault="008F0D52">
      <w:r>
        <w:lastRenderedPageBreak/>
        <w:t xml:space="preserve">- Data Visualization: Use libraries like </w:t>
      </w:r>
      <w:proofErr w:type="spellStart"/>
      <w:r>
        <w:t>Adafruit_GFX</w:t>
      </w:r>
      <w:proofErr w:type="spellEnd"/>
      <w:r>
        <w:t xml:space="preserve"> for microcontrollers or Matplotlib for Raspberry Pi</w:t>
      </w:r>
      <w:r w:rsidR="0081020D">
        <w:t xml:space="preserve">, or </w:t>
      </w:r>
      <w:proofErr w:type="gramStart"/>
      <w:r w:rsidR="0081020D">
        <w:t>other</w:t>
      </w:r>
      <w:proofErr w:type="gramEnd"/>
      <w:r w:rsidR="0081020D">
        <w:t xml:space="preserve"> GUI library </w:t>
      </w:r>
    </w:p>
    <w:p w14:paraId="54E97F6E" w14:textId="77777777" w:rsidR="007A6187" w:rsidRDefault="008F0D52">
      <w:r>
        <w:t>- Data Logging and Communication: Use SD libraries or MQTT protocols for logging and communication.</w:t>
      </w:r>
    </w:p>
    <w:p w14:paraId="1CCA85B1" w14:textId="54ED226C" w:rsidR="007A6187" w:rsidRPr="00BA5949" w:rsidRDefault="0081020D">
      <w:pPr>
        <w:pStyle w:val="Heading2"/>
        <w:rPr>
          <w:color w:val="000000" w:themeColor="text1"/>
        </w:rPr>
      </w:pPr>
      <w:r w:rsidRPr="00BA5949">
        <w:rPr>
          <w:color w:val="000000" w:themeColor="text1"/>
        </w:rPr>
        <w:t xml:space="preserve">Suggested </w:t>
      </w:r>
      <w:r w:rsidR="008F0D52" w:rsidRPr="00BA5949">
        <w:rPr>
          <w:color w:val="000000" w:themeColor="text1"/>
        </w:rPr>
        <w:t>Timeline:</w:t>
      </w:r>
    </w:p>
    <w:p w14:paraId="20778BE7" w14:textId="3B570B1D" w:rsidR="007A6187" w:rsidRDefault="008F0D52">
      <w:r>
        <w:t xml:space="preserve">**Semester </w:t>
      </w:r>
      <w:proofErr w:type="gramStart"/>
      <w:r>
        <w:t>1:*</w:t>
      </w:r>
      <w:proofErr w:type="gramEnd"/>
      <w:r>
        <w:t>*</w:t>
      </w:r>
      <w:r>
        <w:br/>
        <w:t>1. Research and Component Selection</w:t>
      </w:r>
      <w:r>
        <w:br/>
        <w:t>2. Hardware Prototyping</w:t>
      </w:r>
      <w:r w:rsidR="0081020D">
        <w:t xml:space="preserve">, and Unit Testing </w:t>
      </w:r>
      <w:r>
        <w:br/>
        <w:t>3. Basic Data Acquisition and Display</w:t>
      </w:r>
      <w:r>
        <w:br/>
        <w:t>4. Control Algorithm Design</w:t>
      </w:r>
    </w:p>
    <w:p w14:paraId="253EE407" w14:textId="77777777" w:rsidR="007A6187" w:rsidRDefault="008F0D52">
      <w:r>
        <w:t xml:space="preserve">**Semester </w:t>
      </w:r>
      <w:proofErr w:type="gramStart"/>
      <w:r>
        <w:t>2:*</w:t>
      </w:r>
      <w:proofErr w:type="gramEnd"/>
      <w:r>
        <w:t>*</w:t>
      </w:r>
      <w:r>
        <w:br/>
        <w:t>5. Implement Automation and Actuator Control</w:t>
      </w:r>
      <w:r>
        <w:br/>
        <w:t>6. Add Communication Features</w:t>
      </w:r>
      <w:r>
        <w:br/>
        <w:t>7. Enclosure Design and Final Assembly</w:t>
      </w:r>
      <w:r>
        <w:br/>
        <w:t>8. Testing, Debugging, and Optimization</w:t>
      </w:r>
    </w:p>
    <w:p w14:paraId="78BEA27A" w14:textId="77777777" w:rsidR="007A6187" w:rsidRPr="00BA5949" w:rsidRDefault="008F0D52">
      <w:pPr>
        <w:pStyle w:val="Heading2"/>
        <w:rPr>
          <w:color w:val="000000" w:themeColor="text1"/>
        </w:rPr>
      </w:pPr>
      <w:r w:rsidRPr="00BA5949">
        <w:rPr>
          <w:color w:val="000000" w:themeColor="text1"/>
        </w:rPr>
        <w:t>Learning Outcomes:</w:t>
      </w:r>
    </w:p>
    <w:p w14:paraId="446C1C87" w14:textId="77777777" w:rsidR="007A6187" w:rsidRDefault="008F0D52">
      <w:r>
        <w:t>- Design and integration of sensor-actuator systems.</w:t>
      </w:r>
    </w:p>
    <w:p w14:paraId="028F4AC7" w14:textId="77777777" w:rsidR="007A6187" w:rsidRDefault="008F0D52">
      <w:r>
        <w:t>- Experience with embedded programming and microcontroller interfacing.</w:t>
      </w:r>
    </w:p>
    <w:p w14:paraId="4E345EB4" w14:textId="77777777" w:rsidR="007A6187" w:rsidRDefault="008F0D52">
      <w:r>
        <w:t>- Data visualization and user interface development.</w:t>
      </w:r>
    </w:p>
    <w:p w14:paraId="0E31568F" w14:textId="6E07A3FD" w:rsidR="0081020D" w:rsidRDefault="008F0D52">
      <w:r>
        <w:t>- Project management and iterative design methodology.</w:t>
      </w:r>
    </w:p>
    <w:p w14:paraId="2DBF3D03" w14:textId="570824CE" w:rsidR="00381BE2" w:rsidRPr="00BA5949" w:rsidRDefault="00381BE2" w:rsidP="00381BE2">
      <w:pPr>
        <w:pStyle w:val="Heading2"/>
        <w:rPr>
          <w:color w:val="000000" w:themeColor="text1"/>
        </w:rPr>
      </w:pPr>
      <w:r w:rsidRPr="00BA5949">
        <w:rPr>
          <w:color w:val="000000" w:themeColor="text1"/>
        </w:rPr>
        <w:t xml:space="preserve">Budget: </w:t>
      </w:r>
      <w:r w:rsidRPr="00BA5949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>$500</w:t>
      </w:r>
    </w:p>
    <w:p w14:paraId="362B1487" w14:textId="77777777" w:rsidR="00381BE2" w:rsidRDefault="00381BE2"/>
    <w:sectPr w:rsidR="00381B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1BE2"/>
    <w:rsid w:val="007A6187"/>
    <w:rsid w:val="0081020D"/>
    <w:rsid w:val="008F0D52"/>
    <w:rsid w:val="00AA1D8D"/>
    <w:rsid w:val="00B47730"/>
    <w:rsid w:val="00BA5949"/>
    <w:rsid w:val="00CB0664"/>
    <w:rsid w:val="00DE5574"/>
    <w:rsid w:val="00E90D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04BA37"/>
  <w14:defaultImageDpi w14:val="300"/>
  <w15:docId w15:val="{8DCDB0B1-3124-4E99-BCEF-7653E333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Guoping Wang</cp:lastModifiedBy>
  <cp:revision>6</cp:revision>
  <dcterms:created xsi:type="dcterms:W3CDTF">2025-01-02T14:32:00Z</dcterms:created>
  <dcterms:modified xsi:type="dcterms:W3CDTF">2026-01-08T20:18:00Z</dcterms:modified>
  <cp:category/>
</cp:coreProperties>
</file>